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97BDC" w14:textId="06A7710A" w:rsidR="00E02E98" w:rsidRPr="006253DB" w:rsidRDefault="00A97DB0" w:rsidP="006253DB">
      <w:pPr>
        <w:jc w:val="center"/>
        <w:rPr>
          <w:rFonts w:ascii="Aptos" w:hAnsi="Aptos"/>
          <w:b/>
          <w:bCs/>
          <w:sz w:val="28"/>
          <w:szCs w:val="28"/>
        </w:rPr>
      </w:pPr>
      <w:r>
        <w:rPr>
          <w:rFonts w:ascii="Aptos" w:hAnsi="Aptos"/>
          <w:b/>
          <w:bCs/>
          <w:sz w:val="28"/>
          <w:szCs w:val="28"/>
        </w:rPr>
        <w:t>Title of Manuscript</w:t>
      </w:r>
    </w:p>
    <w:p w14:paraId="336167E3" w14:textId="53B15C91" w:rsidR="00E02E98" w:rsidRPr="00D141E1" w:rsidRDefault="001F36C9" w:rsidP="004B3224">
      <w:pPr>
        <w:jc w:val="center"/>
        <w:rPr>
          <w:rFonts w:ascii="Aptos" w:hAnsi="Aptos"/>
          <w:color w:val="EE0000"/>
        </w:rPr>
      </w:pPr>
      <w:proofErr w:type="spellStart"/>
      <w:r>
        <w:rPr>
          <w:rFonts w:ascii="Aptos" w:hAnsi="Aptos"/>
          <w:color w:val="EE0000"/>
        </w:rPr>
        <w:t>Enang</w:t>
      </w:r>
      <w:proofErr w:type="spellEnd"/>
      <w:r>
        <w:rPr>
          <w:rFonts w:ascii="Aptos" w:hAnsi="Aptos"/>
          <w:color w:val="EE0000"/>
        </w:rPr>
        <w:t xml:space="preserve"> O. Author¹*, </w:t>
      </w:r>
      <w:proofErr w:type="spellStart"/>
      <w:r>
        <w:rPr>
          <w:rFonts w:ascii="Aptos" w:hAnsi="Aptos"/>
          <w:color w:val="EE0000"/>
        </w:rPr>
        <w:t>Deezah</w:t>
      </w:r>
      <w:proofErr w:type="spellEnd"/>
      <w:r w:rsidR="00C84B7C" w:rsidRPr="00D141E1">
        <w:rPr>
          <w:rFonts w:ascii="Aptos" w:hAnsi="Aptos"/>
          <w:color w:val="EE0000"/>
        </w:rPr>
        <w:t xml:space="preserve"> </w:t>
      </w:r>
      <w:r>
        <w:rPr>
          <w:rFonts w:ascii="Aptos" w:hAnsi="Aptos"/>
          <w:color w:val="EE0000"/>
        </w:rPr>
        <w:t xml:space="preserve">A. Researcher², </w:t>
      </w:r>
      <w:proofErr w:type="spellStart"/>
      <w:r>
        <w:rPr>
          <w:rFonts w:ascii="Aptos" w:hAnsi="Aptos"/>
          <w:color w:val="EE0000"/>
        </w:rPr>
        <w:t>Zamunda</w:t>
      </w:r>
      <w:proofErr w:type="spellEnd"/>
      <w:r w:rsidR="00C84B7C" w:rsidRPr="00D141E1">
        <w:rPr>
          <w:rFonts w:ascii="Aptos" w:hAnsi="Aptos"/>
          <w:color w:val="EE0000"/>
        </w:rPr>
        <w:t xml:space="preserve"> A. Writer³</w:t>
      </w:r>
      <w:r w:rsidR="00D141E1">
        <w:rPr>
          <w:rFonts w:ascii="Aptos" w:hAnsi="Aptos"/>
          <w:color w:val="EE0000"/>
        </w:rPr>
        <w:t xml:space="preserve"> (These should not be included in the main manuscript)</w:t>
      </w:r>
    </w:p>
    <w:p w14:paraId="3ADB3573" w14:textId="67175418" w:rsidR="00E02E98" w:rsidRPr="006253DB" w:rsidRDefault="00C84B7C" w:rsidP="00AB2E4D">
      <w:pPr>
        <w:jc w:val="center"/>
        <w:rPr>
          <w:rFonts w:ascii="Aptos" w:hAnsi="Aptos"/>
        </w:rPr>
      </w:pPr>
      <w:r w:rsidRPr="00D141E1">
        <w:rPr>
          <w:rFonts w:ascii="Aptos" w:hAnsi="Aptos"/>
          <w:color w:val="EE0000"/>
        </w:rPr>
        <w:t xml:space="preserve">¹Department of </w:t>
      </w:r>
      <w:r w:rsidR="001F36C9">
        <w:rPr>
          <w:rFonts w:ascii="Aptos" w:hAnsi="Aptos"/>
          <w:color w:val="EE0000"/>
        </w:rPr>
        <w:t>Entrepreneurship</w:t>
      </w:r>
      <w:r w:rsidRPr="00D141E1">
        <w:rPr>
          <w:rFonts w:ascii="Aptos" w:hAnsi="Aptos"/>
          <w:color w:val="EE0000"/>
        </w:rPr>
        <w:t xml:space="preserve">, </w:t>
      </w:r>
      <w:r w:rsidR="001F36C9">
        <w:rPr>
          <w:rFonts w:ascii="Aptos" w:hAnsi="Aptos"/>
          <w:color w:val="EE0000"/>
        </w:rPr>
        <w:t>Sun</w:t>
      </w:r>
      <w:r w:rsidRPr="00D141E1">
        <w:rPr>
          <w:rFonts w:ascii="Aptos" w:hAnsi="Aptos"/>
          <w:color w:val="EE0000"/>
        </w:rPr>
        <w:t xml:space="preserve"> State University, Nigeria</w:t>
      </w:r>
      <w:r w:rsidRPr="00D141E1">
        <w:rPr>
          <w:rFonts w:ascii="Aptos" w:hAnsi="Aptos"/>
          <w:color w:val="EE0000"/>
        </w:rPr>
        <w:br/>
        <w:t xml:space="preserve">²Department of </w:t>
      </w:r>
      <w:r w:rsidR="001F36C9">
        <w:rPr>
          <w:rFonts w:ascii="Aptos" w:hAnsi="Aptos"/>
          <w:color w:val="EE0000"/>
        </w:rPr>
        <w:t>Innovation Management</w:t>
      </w:r>
      <w:r w:rsidRPr="00D141E1">
        <w:rPr>
          <w:rFonts w:ascii="Aptos" w:hAnsi="Aptos"/>
          <w:color w:val="EE0000"/>
        </w:rPr>
        <w:t xml:space="preserve">, Federal University of </w:t>
      </w:r>
      <w:r w:rsidR="001F36C9">
        <w:rPr>
          <w:rFonts w:ascii="Aptos" w:hAnsi="Aptos"/>
          <w:color w:val="EE0000"/>
        </w:rPr>
        <w:t>Management</w:t>
      </w:r>
      <w:r w:rsidRPr="00D141E1">
        <w:rPr>
          <w:rFonts w:ascii="Aptos" w:hAnsi="Aptos"/>
          <w:color w:val="EE0000"/>
        </w:rPr>
        <w:t>, Nigeria</w:t>
      </w:r>
      <w:r w:rsidRPr="00D141E1">
        <w:rPr>
          <w:rFonts w:ascii="Aptos" w:hAnsi="Aptos"/>
          <w:color w:val="EE0000"/>
        </w:rPr>
        <w:br/>
        <w:t xml:space="preserve">³Department of </w:t>
      </w:r>
      <w:r w:rsidR="001F36C9">
        <w:rPr>
          <w:rFonts w:ascii="Aptos" w:hAnsi="Aptos"/>
          <w:color w:val="EE0000"/>
        </w:rPr>
        <w:t>Management and Accounting, Management Science Institute, Uganda</w:t>
      </w:r>
      <w:r w:rsidR="001F36C9">
        <w:rPr>
          <w:rFonts w:ascii="Aptos" w:hAnsi="Aptos"/>
          <w:color w:val="EE0000"/>
        </w:rPr>
        <w:br/>
      </w:r>
      <w:r w:rsidR="001F36C9">
        <w:rPr>
          <w:rFonts w:ascii="Aptos" w:hAnsi="Aptos"/>
          <w:color w:val="EE0000"/>
        </w:rPr>
        <w:br/>
        <w:t>¹enang.author@pmu.edu.ng, ²deezah.researcher@fum</w:t>
      </w:r>
      <w:r w:rsidRPr="00D141E1">
        <w:rPr>
          <w:rFonts w:ascii="Aptos" w:hAnsi="Aptos"/>
          <w:color w:val="EE0000"/>
        </w:rPr>
        <w:t>.edu.ng, ³</w:t>
      </w:r>
      <w:r w:rsidR="001F36C9">
        <w:rPr>
          <w:rFonts w:ascii="Aptos" w:hAnsi="Aptos"/>
          <w:color w:val="EE0000"/>
        </w:rPr>
        <w:t>zamunda.writer@msi.edu.ug</w:t>
      </w:r>
      <w:r w:rsidRPr="00D141E1">
        <w:rPr>
          <w:rFonts w:ascii="Aptos" w:hAnsi="Aptos"/>
          <w:color w:val="EE0000"/>
        </w:rPr>
        <w:br/>
        <w:t>*Correspo</w:t>
      </w:r>
      <w:r w:rsidR="001F36C9">
        <w:rPr>
          <w:rFonts w:ascii="Aptos" w:hAnsi="Aptos"/>
          <w:color w:val="EE0000"/>
        </w:rPr>
        <w:t>nding Author: enang.author@pm</w:t>
      </w:r>
      <w:r w:rsidRPr="00D141E1">
        <w:rPr>
          <w:rFonts w:ascii="Aptos" w:hAnsi="Aptos"/>
          <w:color w:val="EE0000"/>
        </w:rPr>
        <w:t>u.edu.ng | +234-70</w:t>
      </w:r>
      <w:r w:rsidR="001F36C9">
        <w:rPr>
          <w:rFonts w:ascii="Aptos" w:hAnsi="Aptos"/>
          <w:color w:val="EE0000"/>
        </w:rPr>
        <w:t>2</w:t>
      </w:r>
      <w:r w:rsidRPr="00D141E1">
        <w:rPr>
          <w:rFonts w:ascii="Aptos" w:hAnsi="Aptos"/>
          <w:color w:val="EE0000"/>
        </w:rPr>
        <w:t>-123-4567</w:t>
      </w:r>
    </w:p>
    <w:p w14:paraId="069E4948" w14:textId="77777777" w:rsidR="00E02E98" w:rsidRPr="002E4466" w:rsidRDefault="00C84B7C" w:rsidP="006253DB">
      <w:pPr>
        <w:rPr>
          <w:rFonts w:ascii="Aptos" w:hAnsi="Aptos"/>
          <w:b/>
          <w:bCs/>
          <w:sz w:val="20"/>
          <w:szCs w:val="20"/>
        </w:rPr>
      </w:pPr>
      <w:r w:rsidRPr="002E4466">
        <w:rPr>
          <w:rFonts w:ascii="Aptos" w:hAnsi="Aptos"/>
          <w:b/>
          <w:bCs/>
          <w:sz w:val="20"/>
          <w:szCs w:val="20"/>
        </w:rPr>
        <w:t>ABSTRACT</w:t>
      </w:r>
    </w:p>
    <w:p w14:paraId="016E1418" w14:textId="699293DD" w:rsidR="00E02E98" w:rsidRPr="002E4466" w:rsidRDefault="00757682" w:rsidP="003D4A06">
      <w:pPr>
        <w:jc w:val="both"/>
        <w:rPr>
          <w:rFonts w:ascii="Aptos" w:hAnsi="Aptos"/>
          <w:sz w:val="20"/>
          <w:szCs w:val="20"/>
        </w:rPr>
      </w:pPr>
      <w:r w:rsidRPr="00757682">
        <w:rPr>
          <w:rFonts w:ascii="Aptos" w:hAnsi="Aptos"/>
          <w:sz w:val="20"/>
          <w:szCs w:val="20"/>
        </w:rPr>
        <w:t>This paper presents a systematic investigation of an engineering problem using analytical, experimental, and computational approaches. The study aims to evaluate key performance parameters and identify factors influencing system efficiency and reliability. Relevant data were obtained through controlled experimentation and numerical analysis, and the results were validated against established theoretical models. Findings indicate improved performance under optimized conditions, demonstrating the practical relevance of the proposed approach. The outcomes of this research contribute to existing knowledge and provide useful insights for engineering practice and future studies in related fields.</w:t>
      </w:r>
    </w:p>
    <w:p w14:paraId="77452737" w14:textId="61C7EF73" w:rsidR="00680F5C" w:rsidRPr="002E4466" w:rsidRDefault="00C84B7C" w:rsidP="003D4A06">
      <w:pPr>
        <w:jc w:val="both"/>
        <w:rPr>
          <w:rFonts w:ascii="Aptos" w:hAnsi="Aptos"/>
          <w:b/>
          <w:bCs/>
          <w:i/>
          <w:iCs/>
          <w:sz w:val="20"/>
          <w:szCs w:val="20"/>
        </w:rPr>
      </w:pPr>
      <w:r w:rsidRPr="002E4466">
        <w:rPr>
          <w:rFonts w:ascii="Aptos" w:hAnsi="Aptos"/>
          <w:b/>
          <w:bCs/>
          <w:sz w:val="20"/>
          <w:szCs w:val="20"/>
        </w:rPr>
        <w:t>Keywords:</w:t>
      </w:r>
      <w:r w:rsidR="001F36C9">
        <w:rPr>
          <w:rFonts w:ascii="Aptos" w:hAnsi="Aptos"/>
          <w:sz w:val="20"/>
          <w:szCs w:val="20"/>
        </w:rPr>
        <w:t xml:space="preserve"> Business</w:t>
      </w:r>
      <w:r w:rsidRPr="002E4466">
        <w:rPr>
          <w:rFonts w:ascii="Aptos" w:hAnsi="Aptos"/>
          <w:sz w:val="20"/>
          <w:szCs w:val="20"/>
        </w:rPr>
        <w:t xml:space="preserve"> Innovation, Technology Advancement, Manuscript Guidelines, Peer Review, JERTI</w:t>
      </w:r>
      <w:r w:rsidR="006B6510" w:rsidRPr="002E4466">
        <w:rPr>
          <w:rFonts w:ascii="Aptos" w:hAnsi="Aptos"/>
          <w:sz w:val="20"/>
          <w:szCs w:val="20"/>
        </w:rPr>
        <w:t xml:space="preserve"> </w:t>
      </w:r>
      <w:r w:rsidR="006B6510" w:rsidRPr="002E4466">
        <w:rPr>
          <w:rFonts w:ascii="Aptos" w:hAnsi="Aptos"/>
          <w:b/>
          <w:bCs/>
          <w:i/>
          <w:iCs/>
          <w:sz w:val="20"/>
          <w:szCs w:val="20"/>
        </w:rPr>
        <w:t>(Not more than five words)</w:t>
      </w:r>
    </w:p>
    <w:p w14:paraId="445E1E40" w14:textId="77777777" w:rsidR="003E37AA" w:rsidRPr="002E4466" w:rsidRDefault="003E37AA" w:rsidP="003D4A06">
      <w:pPr>
        <w:jc w:val="both"/>
        <w:rPr>
          <w:rFonts w:ascii="Aptos" w:hAnsi="Aptos"/>
          <w:b/>
          <w:bCs/>
          <w:i/>
          <w:iCs/>
          <w:sz w:val="20"/>
          <w:szCs w:val="20"/>
        </w:rPr>
        <w:sectPr w:rsidR="003E37AA" w:rsidRPr="002E4466" w:rsidSect="006D4199">
          <w:headerReference w:type="default" r:id="rId9"/>
          <w:pgSz w:w="11906" w:h="16838" w:code="9"/>
          <w:pgMar w:top="1440" w:right="1440" w:bottom="1440" w:left="1440" w:header="720" w:footer="720" w:gutter="0"/>
          <w:cols w:space="720"/>
          <w:docGrid w:linePitch="360"/>
        </w:sectPr>
      </w:pPr>
    </w:p>
    <w:p w14:paraId="2C1A9899" w14:textId="4C9A9D25" w:rsidR="00E02E98" w:rsidRPr="002E4466" w:rsidRDefault="00844D9E" w:rsidP="00316F22">
      <w:pPr>
        <w:pStyle w:val="ListParagraph"/>
        <w:numPr>
          <w:ilvl w:val="0"/>
          <w:numId w:val="11"/>
        </w:numPr>
        <w:spacing w:before="240"/>
        <w:ind w:left="360"/>
        <w:rPr>
          <w:rFonts w:ascii="Aptos" w:hAnsi="Aptos"/>
          <w:sz w:val="20"/>
          <w:szCs w:val="20"/>
        </w:rPr>
      </w:pPr>
      <w:r w:rsidRPr="002E4466">
        <w:rPr>
          <w:rFonts w:ascii="Aptos" w:hAnsi="Aptos"/>
          <w:b/>
          <w:bCs/>
          <w:sz w:val="20"/>
          <w:szCs w:val="20"/>
        </w:rPr>
        <w:lastRenderedPageBreak/>
        <w:t>INTRODUCTION</w:t>
      </w:r>
    </w:p>
    <w:p w14:paraId="1DFBAC4C" w14:textId="41BDD87E" w:rsidR="00B433ED" w:rsidRPr="00B433ED" w:rsidRDefault="00EB7007" w:rsidP="00EB7007">
      <w:pPr>
        <w:spacing w:before="100" w:beforeAutospacing="1" w:after="100" w:afterAutospacing="1" w:line="240" w:lineRule="auto"/>
        <w:jc w:val="both"/>
        <w:rPr>
          <w:rFonts w:ascii="Aptos" w:hAnsi="Aptos"/>
          <w:sz w:val="20"/>
          <w:szCs w:val="20"/>
        </w:rPr>
      </w:pPr>
      <w:r w:rsidRPr="00EB7007">
        <w:rPr>
          <w:rFonts w:ascii="Times New Roman" w:eastAsia="Times New Roman" w:hAnsi="Times New Roman" w:cs="Times New Roman"/>
          <w:sz w:val="24"/>
          <w:szCs w:val="24"/>
        </w:rPr>
        <w:t>Entrepreneurship, innovation, and management research play a significant role in addressing contemporary socio-economic challenges such as unemployment, business sustainability, technological disruption, industrial competitiveness, and economic development. The increasing pace of globalization, digital transformation, and market uncertainty has intensified the need for innovative business models, entrepreneurial capabilities, and effective management strategies that can drive sustainable growth and organizational resilience. Consequently, there is growing demand for research-driven approaches that integrate theory, empirical investigation, and practical application to solve emerging business and developmental challenges</w:t>
      </w:r>
      <w:r w:rsidR="00B433ED">
        <w:rPr>
          <w:rFonts w:ascii="Aptos" w:hAnsi="Aptos"/>
          <w:sz w:val="20"/>
          <w:szCs w:val="20"/>
        </w:rPr>
        <w:t xml:space="preserve"> </w:t>
      </w:r>
      <w:r w:rsidR="00B433ED" w:rsidRPr="002E4466">
        <w:rPr>
          <w:rFonts w:ascii="Aptos" w:hAnsi="Aptos"/>
          <w:sz w:val="20"/>
          <w:szCs w:val="20"/>
        </w:rPr>
        <w:fldChar w:fldCharType="begin" w:fldLock="1"/>
      </w:r>
      <w:r w:rsidR="00B433ED" w:rsidRPr="002E4466">
        <w:rPr>
          <w:rFonts w:ascii="Aptos" w:hAnsi="Aptos"/>
          <w:sz w:val="20"/>
          <w:szCs w:val="20"/>
        </w:rPr>
        <w:instrText>ADDIN CSL_CITATION {"citationItems":[{"id":"ITEM-1","itemData":{"DOI":"10.22059/CEIJ.2023.358739.1919","ISSN":"2322-2093","abstract":"This study investigates the potential of using Elephant Grass Straw (EGS) as a reinforcing fibre in Coconut Shell Concrete (CSC) to enhance its mechanical properties. CSC, with a target compressive strength of 20 N/mm², was prepared using coconut shells as coarse aggregate. EGS was incorporated at varying percentages (1-5% by weight of cement). The coconut shell was tested for its properties while the fresh concrete was tested for its workability. The hardened concrete was tested for its density, water absorption capacity, compressive and split tensile strengths. The results indicate that the addition of EGS negatively impacts the workability, compressive and splitting tensile strengths of the concrete specimens. After 28 days of curing, the control sample (without EGS) exhibited the highest compressive strength at 23.1 N/mm² and splitting tensile strength at 1.74 N/mm². Furthermore, a decrease in compressive strength, workability and density was observed, while water absorption capacity increased with EGS inclusion. Overall, this study demonstrates that the incorporation of EGS does not improve the quality of CSC.","author":[{"dropping-particle":"","family":"Odeyemi","given":"S. O.","non-dropping-particle":"","parse-names":false,"suffix":""},{"dropping-particle":"","family":"Durosinlorun","given":"A. O.","non-dropping-particle":"","parse-names":false,"suffix":""},{"dropping-particle":"","family":"Wilson","given":"U. N.","non-dropping-particle":"","parse-names":false,"suffix":""}],"container-title":"Civil Engineering Infrastructures Journal","id":"ITEM-1","issue":"2","issued":{"date-parts":[["2024","12"]]},"page":"423-430","publisher":"University of Tehran","title":"Determination of Physical and Mechanical Properties of Fibre-Reinforced Coconut Shell Concrete","type":"article-journal","volume":"57"},"uris":["http://www.mendeley.com/documents/?uuid=23e635a5-a90c-4fd8-a20a-dc18b4c34ddb"]}],"mendeley":{"formattedCitation":"(Odeyemi et al., 2024)","plainTextFormattedCitation":"(Odeyemi et al., 2024)","previouslyFormattedCitation":"(Odeyemi et al., 2024)"},"properties":{"noteIndex":0},"schema":"https://github.com/citation-style-language/schema/raw/master/csl-citation.json"}</w:instrText>
      </w:r>
      <w:r w:rsidR="00B433ED" w:rsidRPr="002E4466">
        <w:rPr>
          <w:rFonts w:ascii="Aptos" w:hAnsi="Aptos"/>
          <w:sz w:val="20"/>
          <w:szCs w:val="20"/>
        </w:rPr>
        <w:fldChar w:fldCharType="separate"/>
      </w:r>
      <w:r w:rsidR="00B433ED" w:rsidRPr="002E4466">
        <w:rPr>
          <w:rFonts w:ascii="Aptos" w:hAnsi="Aptos"/>
          <w:noProof/>
          <w:sz w:val="20"/>
          <w:szCs w:val="20"/>
        </w:rPr>
        <w:t>(Odeyemi et al., 2024)</w:t>
      </w:r>
      <w:r w:rsidR="00B433ED" w:rsidRPr="002E4466">
        <w:rPr>
          <w:rFonts w:ascii="Aptos" w:hAnsi="Aptos"/>
          <w:sz w:val="20"/>
          <w:szCs w:val="20"/>
        </w:rPr>
        <w:fldChar w:fldCharType="end"/>
      </w:r>
      <w:r w:rsidR="00B433ED" w:rsidRPr="00B433ED">
        <w:rPr>
          <w:rFonts w:ascii="Aptos" w:hAnsi="Aptos"/>
          <w:sz w:val="20"/>
          <w:szCs w:val="20"/>
        </w:rPr>
        <w:t>.</w:t>
      </w:r>
    </w:p>
    <w:p w14:paraId="3659FBED" w14:textId="1832591D" w:rsidR="00B433ED" w:rsidRPr="00EB7007" w:rsidRDefault="00EB7007" w:rsidP="00EB7007">
      <w:pPr>
        <w:spacing w:before="100" w:beforeAutospacing="1" w:after="100" w:afterAutospacing="1" w:line="240" w:lineRule="auto"/>
        <w:jc w:val="both"/>
        <w:rPr>
          <w:rFonts w:ascii="Times New Roman" w:eastAsia="Times New Roman" w:hAnsi="Times New Roman" w:cs="Times New Roman"/>
          <w:sz w:val="24"/>
          <w:szCs w:val="24"/>
        </w:rPr>
      </w:pPr>
      <w:r w:rsidRPr="00AD0D75">
        <w:rPr>
          <w:rFonts w:ascii="Times New Roman" w:eastAsia="Times New Roman" w:hAnsi="Times New Roman" w:cs="Times New Roman"/>
          <w:sz w:val="24"/>
          <w:szCs w:val="24"/>
        </w:rPr>
        <w:lastRenderedPageBreak/>
        <w:t>Recent advancements in entrepreneurship studies, innovation management, digital transformation, strategic management, and enterprise development have further demonstrated the importance of interdisciplinary collaboration in fostering economic progress and institutional effectiveness. Emerging trends such as artificial intelligence, digital entrepreneurship, financial technology, sustainable business practices, and data-driven decision-making continue to reshape entrepreneurial ecosystems and management practices across industries. These developments require continuous scholarly investigation, validation, and dissemination through credible academic platforms that support knowledge creation and practical re</w:t>
      </w:r>
      <w:r>
        <w:rPr>
          <w:rFonts w:ascii="Times New Roman" w:eastAsia="Times New Roman" w:hAnsi="Times New Roman" w:cs="Times New Roman"/>
          <w:sz w:val="24"/>
          <w:szCs w:val="24"/>
        </w:rPr>
        <w:t xml:space="preserve">levance </w:t>
      </w:r>
      <w:r w:rsidR="00C63840" w:rsidRPr="002E4466">
        <w:rPr>
          <w:rFonts w:ascii="Aptos" w:hAnsi="Aptos"/>
          <w:sz w:val="20"/>
          <w:szCs w:val="20"/>
        </w:rPr>
        <w:fldChar w:fldCharType="begin" w:fldLock="1"/>
      </w:r>
      <w:r w:rsidR="00C63840" w:rsidRPr="002E4466">
        <w:rPr>
          <w:rFonts w:ascii="Aptos" w:hAnsi="Aptos"/>
          <w:sz w:val="20"/>
          <w:szCs w:val="20"/>
        </w:rPr>
        <w:instrText>ADDIN CSL_CITATION {"citationItems":[{"id":"ITEM-1","itemData":{"DOI":"10.1596/978-0-8213-9925-5","ISBN":"9780821399255","abstract":"The Federal Government of Nigeria (FGN) has formulated an ambitious strategy, known as Vision 20: 2020, which aims to make Nigeria the world’s 20th largest economy by 2020. This book argues that there are many ways that Nigeria can achieve the Vision 20: 2020 development objectives for 2020 and beyond, but with up to 32 percent lower carbon emissions. A lower carbon path offers not only the global benefits of reducing contributions to climate change, but also net economic benefits to Nigeria, estimated at about 2 percent of gross domestic product (GDP). The FGN and the World Bank agreed, as part of the Country Partnership Strategy (CPS) 2010-13, to conduct an analysis of the implications of climate change for Nigeria's development agenda. The current volume focuses on low-carbon development. Building on the work under way on Nigeria's nationally appropriate mitigation actions, the authors evaluate opportunities to pursue national development priorities using technologies and interventions that reduce emissions of greenhouse gases (GHGs), referred to here as low-carbon options. The document is structured as follows: chapter one is introduction; chapter two provides essential background on the country and the economic sectors. Chapter three describes the analytical approach, providing a summary of how the scenarios were developed, methods of analysis, models, and the data and general assumptions used. Chapters four-seven present the analysis and results for each sector: agriculture and land use, oil and gas, power, and transport, respectively. Each chapter provides an introduction to the sector and the approach, findings, and recommendations for options and actions for low-carbon development. Chapter eight summarizes the key findings across sectors. It describes the main scenarios that were modeled across all sectors and their implications for GHG emissions and the economy. It provides general recommendations on how Nigeria can reconcile national growth objectives with low-carbon development using a cross-sector perspective.","author":[{"dropping-particle":"","family":"Cervigni","given":"R","non-dropping-particle":"","parse-names":false,"suffix":""},{"dropping-particle":"","family":"Rogers","given":"J A","non-dropping-particle":"","parse-names":false,"suffix":""},{"dropping-particle":"","family":"Henrion","given":"M","non-dropping-particle":"","parse-names":false,"suffix":""}],"container-title":"Low-Carbon Development","id":"ITEM-1","issued":{"date-parts":[["2013"]]},"number-of-pages":"1-189","title":"Low-Carbon Development","type":"book"},"uris":["http://www.mendeley.com/documents/?uuid=df96bd16-6518-4409-85aa-88bb53635fd7"]}],"mendeley":{"formattedCitation":"(Cervigni et al., 2013)","plainTextFormattedCitation":"(Cervigni et al., 2013)","previouslyFormattedCitation":"(Cervigni et al., 2013)"},"properties":{"noteIndex":0},"schema":"https://github.com/citation-style-language/schema/raw/master/csl-citation.json"}</w:instrText>
      </w:r>
      <w:r w:rsidR="00C63840" w:rsidRPr="002E4466">
        <w:rPr>
          <w:rFonts w:ascii="Aptos" w:hAnsi="Aptos"/>
          <w:sz w:val="20"/>
          <w:szCs w:val="20"/>
        </w:rPr>
        <w:fldChar w:fldCharType="separate"/>
      </w:r>
      <w:r w:rsidR="00C63840" w:rsidRPr="002E4466">
        <w:rPr>
          <w:rFonts w:ascii="Aptos" w:hAnsi="Aptos"/>
          <w:noProof/>
          <w:sz w:val="20"/>
          <w:szCs w:val="20"/>
        </w:rPr>
        <w:t>(Cervigni et al., 2013)</w:t>
      </w:r>
      <w:r w:rsidR="00C63840" w:rsidRPr="002E4466">
        <w:rPr>
          <w:rFonts w:ascii="Aptos" w:hAnsi="Aptos"/>
          <w:sz w:val="20"/>
          <w:szCs w:val="20"/>
        </w:rPr>
        <w:fldChar w:fldCharType="end"/>
      </w:r>
      <w:r w:rsidR="00B433ED" w:rsidRPr="00B433ED">
        <w:rPr>
          <w:rFonts w:ascii="Aptos" w:hAnsi="Aptos"/>
          <w:sz w:val="20"/>
          <w:szCs w:val="20"/>
        </w:rPr>
        <w:t>.</w:t>
      </w:r>
    </w:p>
    <w:p w14:paraId="28E54D56" w14:textId="77777777" w:rsidR="0026189A" w:rsidRPr="00AD0D75" w:rsidRDefault="0026189A" w:rsidP="0026189A">
      <w:pPr>
        <w:spacing w:before="100" w:beforeAutospacing="1" w:after="100" w:afterAutospacing="1" w:line="240" w:lineRule="auto"/>
        <w:jc w:val="both"/>
        <w:rPr>
          <w:rFonts w:ascii="Times New Roman" w:eastAsia="Times New Roman" w:hAnsi="Times New Roman" w:cs="Times New Roman"/>
          <w:sz w:val="24"/>
          <w:szCs w:val="24"/>
        </w:rPr>
      </w:pPr>
      <w:r w:rsidRPr="00AD0D75">
        <w:rPr>
          <w:rFonts w:ascii="Times New Roman" w:eastAsia="Times New Roman" w:hAnsi="Times New Roman" w:cs="Times New Roman"/>
          <w:sz w:val="24"/>
          <w:szCs w:val="24"/>
        </w:rPr>
        <w:t xml:space="preserve">This study is motivated by the need to contribute to the growing body of knowledge in entrepreneurship, innovation, and management by examining </w:t>
      </w:r>
      <w:r w:rsidRPr="00AD0D75">
        <w:rPr>
          <w:rFonts w:ascii="Times New Roman" w:eastAsia="Times New Roman" w:hAnsi="Times New Roman" w:cs="Times New Roman"/>
          <w:sz w:val="24"/>
          <w:szCs w:val="24"/>
        </w:rPr>
        <w:lastRenderedPageBreak/>
        <w:t>a specific organizational or developmental problem using established scientific and analytical methods. The research seeks to present clear methodologies, reliable findings, and meaningful discussions capable of informing academic scholarship, managerial practice, and policy formulation. In doing so, the study aligns with the objectives of the International Journal of Entrepreneurship, Innovation and Management (IJEIM), which is committed to promoting high-quality research, fostering innovation, supporting enterprise development, and advancing sustainable socio-economic transformation across diverse sectors (</w:t>
      </w:r>
      <w:proofErr w:type="spellStart"/>
      <w:r w:rsidRPr="00AD0D75">
        <w:rPr>
          <w:rFonts w:ascii="Times New Roman" w:eastAsia="Times New Roman" w:hAnsi="Times New Roman" w:cs="Times New Roman"/>
          <w:sz w:val="24"/>
          <w:szCs w:val="24"/>
        </w:rPr>
        <w:t>Sotannde</w:t>
      </w:r>
      <w:proofErr w:type="spellEnd"/>
      <w:r w:rsidRPr="00AD0D75">
        <w:rPr>
          <w:rFonts w:ascii="Times New Roman" w:eastAsia="Times New Roman" w:hAnsi="Times New Roman" w:cs="Times New Roman"/>
          <w:sz w:val="24"/>
          <w:szCs w:val="24"/>
        </w:rPr>
        <w:t xml:space="preserve"> et al., 2012).</w:t>
      </w:r>
    </w:p>
    <w:p w14:paraId="7FD4A897" w14:textId="2B8ED0C0" w:rsidR="0026189A" w:rsidRPr="0026189A" w:rsidRDefault="0026189A" w:rsidP="0026189A">
      <w:pPr>
        <w:pStyle w:val="ListParagraph"/>
        <w:numPr>
          <w:ilvl w:val="0"/>
          <w:numId w:val="11"/>
        </w:numPr>
        <w:jc w:val="both"/>
        <w:rPr>
          <w:rFonts w:ascii="Aptos" w:hAnsi="Aptos"/>
          <w:sz w:val="20"/>
          <w:szCs w:val="20"/>
        </w:rPr>
      </w:pPr>
      <w:r w:rsidRPr="0026189A">
        <w:rPr>
          <w:rFonts w:ascii="Aptos" w:hAnsi="Aptos"/>
          <w:sz w:val="20"/>
          <w:szCs w:val="20"/>
        </w:rPr>
        <w:t xml:space="preserve"> Literature Review </w:t>
      </w:r>
    </w:p>
    <w:p w14:paraId="6D925403" w14:textId="2A30BF61" w:rsidR="00E02E98" w:rsidRPr="0026189A" w:rsidRDefault="0026189A" w:rsidP="0026189A">
      <w:pPr>
        <w:spacing w:before="240"/>
        <w:jc w:val="both"/>
        <w:rPr>
          <w:rFonts w:ascii="Aptos" w:hAnsi="Aptos"/>
          <w:b/>
          <w:bCs/>
          <w:sz w:val="20"/>
          <w:szCs w:val="20"/>
        </w:rPr>
      </w:pPr>
      <w:r>
        <w:t xml:space="preserve">Existing literature demonstrates that entrepreneurship, innovation, and management are critical drivers of organizational performance, economic growth, and sustainable development across both developed and emerging economies. Scholars have emphasized that entrepreneurial orientation enhances business competitiveness through proactive opportunity identification, innovation adoption, and strategic risk-taking, while effective management practices strengthen organizational resilience and long-term sustainability. Recent studies also highlight the growing influence of digital technologies, artificial intelligence, financial technology, and innovation ecosystems in transforming business operations, customer engagement, and value creation processes. In developing economies such as Nigeria, research further reveals that challenges including limited access to finance, infrastructural deficiencies, weak institutional support, and managerial inefficiencies continue to constrain entrepreneurial growth and innovation capacity. Nevertheless, evidence suggests that enterprises that integrate innovation </w:t>
      </w:r>
      <w:r>
        <w:lastRenderedPageBreak/>
        <w:t>strategies, adaptive management systems, and technology-driven solutions are more likely to achieve improved productivity, market expansion, and competitive advantage. Consequently, contemporary literature advocates for continuous empirical research that bridges theoretical insights with practical business realities to support enterprise development, policy formulation, and sustainable economic transformation (</w:t>
      </w:r>
      <w:proofErr w:type="spellStart"/>
      <w:r>
        <w:t>Odeyemi</w:t>
      </w:r>
      <w:proofErr w:type="spellEnd"/>
      <w:r>
        <w:t xml:space="preserve"> et al., 2024; </w:t>
      </w:r>
      <w:proofErr w:type="spellStart"/>
      <w:r>
        <w:t>Cervigni</w:t>
      </w:r>
      <w:proofErr w:type="spellEnd"/>
      <w:r>
        <w:t xml:space="preserve"> et al., 2013; </w:t>
      </w:r>
      <w:proofErr w:type="spellStart"/>
      <w:r>
        <w:t>Sotannde</w:t>
      </w:r>
      <w:proofErr w:type="spellEnd"/>
      <w:r>
        <w:t xml:space="preserve"> et al., 2012).</w:t>
      </w:r>
      <w:r w:rsidR="00EB7007" w:rsidRPr="0026189A">
        <w:rPr>
          <w:rFonts w:ascii="Aptos" w:hAnsi="Aptos"/>
          <w:b/>
          <w:bCs/>
          <w:sz w:val="20"/>
          <w:szCs w:val="20"/>
        </w:rPr>
        <w:t>METHODOLOGY</w:t>
      </w:r>
    </w:p>
    <w:p w14:paraId="21ADF559" w14:textId="2AA9EB71" w:rsidR="00E02E98" w:rsidRPr="002E4466" w:rsidRDefault="00C84B7C" w:rsidP="00435E5E">
      <w:pPr>
        <w:jc w:val="both"/>
        <w:rPr>
          <w:rFonts w:ascii="Aptos" w:hAnsi="Aptos"/>
          <w:sz w:val="20"/>
          <w:szCs w:val="20"/>
        </w:rPr>
      </w:pPr>
      <w:r w:rsidRPr="002E4466">
        <w:rPr>
          <w:rFonts w:ascii="Aptos" w:hAnsi="Aptos"/>
          <w:sz w:val="20"/>
          <w:szCs w:val="20"/>
        </w:rPr>
        <w:t xml:space="preserve">Detail </w:t>
      </w:r>
      <w:r w:rsidR="00747906" w:rsidRPr="002E4466">
        <w:rPr>
          <w:rFonts w:ascii="Aptos" w:hAnsi="Aptos"/>
          <w:sz w:val="20"/>
          <w:szCs w:val="20"/>
        </w:rPr>
        <w:t xml:space="preserve">the </w:t>
      </w:r>
      <w:r w:rsidRPr="002E4466">
        <w:rPr>
          <w:rFonts w:ascii="Aptos" w:hAnsi="Aptos"/>
          <w:sz w:val="20"/>
          <w:szCs w:val="20"/>
        </w:rPr>
        <w:t>methods used for the study.</w:t>
      </w:r>
    </w:p>
    <w:p w14:paraId="7211E0AC" w14:textId="77777777" w:rsidR="00ED75B1" w:rsidRPr="002E4466" w:rsidRDefault="00ED75B1" w:rsidP="00ED75B1">
      <w:pPr>
        <w:pStyle w:val="ListParagraph"/>
        <w:jc w:val="both"/>
        <w:rPr>
          <w:rFonts w:ascii="Aptos" w:hAnsi="Aptos"/>
          <w:sz w:val="20"/>
          <w:szCs w:val="20"/>
        </w:rPr>
      </w:pPr>
    </w:p>
    <w:p w14:paraId="29AA0D5B" w14:textId="693894C3" w:rsidR="00E02E98" w:rsidRPr="0026189A" w:rsidRDefault="00C84B7C" w:rsidP="0026189A">
      <w:pPr>
        <w:pStyle w:val="ListParagraph"/>
        <w:numPr>
          <w:ilvl w:val="0"/>
          <w:numId w:val="16"/>
        </w:numPr>
        <w:spacing w:before="240"/>
        <w:rPr>
          <w:rFonts w:ascii="Aptos" w:hAnsi="Aptos"/>
          <w:b/>
          <w:bCs/>
          <w:sz w:val="20"/>
          <w:szCs w:val="20"/>
        </w:rPr>
      </w:pPr>
      <w:r w:rsidRPr="0026189A">
        <w:rPr>
          <w:rFonts w:ascii="Aptos" w:hAnsi="Aptos"/>
          <w:b/>
          <w:bCs/>
          <w:sz w:val="20"/>
          <w:szCs w:val="20"/>
        </w:rPr>
        <w:t>RESULTS AND DISCUSSION</w:t>
      </w:r>
    </w:p>
    <w:p w14:paraId="7BCF3478" w14:textId="77777777" w:rsidR="00E02E98" w:rsidRPr="002E4466" w:rsidRDefault="00C84B7C" w:rsidP="0065411D">
      <w:pPr>
        <w:jc w:val="both"/>
        <w:rPr>
          <w:rFonts w:ascii="Aptos" w:hAnsi="Aptos"/>
          <w:sz w:val="20"/>
          <w:szCs w:val="20"/>
        </w:rPr>
      </w:pPr>
      <w:r w:rsidRPr="002E4466">
        <w:rPr>
          <w:rFonts w:ascii="Aptos" w:hAnsi="Aptos"/>
          <w:sz w:val="20"/>
          <w:szCs w:val="20"/>
        </w:rPr>
        <w:t>Present and interpret results.</w:t>
      </w:r>
    </w:p>
    <w:p w14:paraId="4342E380" w14:textId="4F92EBE6" w:rsidR="00D76D0D" w:rsidRPr="002E4466" w:rsidRDefault="00862435" w:rsidP="0026189A">
      <w:pPr>
        <w:pStyle w:val="ListParagraph"/>
        <w:numPr>
          <w:ilvl w:val="1"/>
          <w:numId w:val="16"/>
        </w:numPr>
        <w:jc w:val="both"/>
        <w:rPr>
          <w:rFonts w:ascii="Aptos" w:hAnsi="Aptos"/>
          <w:sz w:val="20"/>
          <w:szCs w:val="20"/>
        </w:rPr>
      </w:pPr>
      <w:r w:rsidRPr="002E4466">
        <w:rPr>
          <w:rFonts w:ascii="Aptos" w:hAnsi="Aptos"/>
          <w:b/>
          <w:bCs/>
          <w:sz w:val="20"/>
          <w:szCs w:val="20"/>
        </w:rPr>
        <w:t>Subsections</w:t>
      </w:r>
      <w:r w:rsidR="00D76D0D" w:rsidRPr="002E4466">
        <w:rPr>
          <w:rFonts w:ascii="Aptos" w:hAnsi="Aptos"/>
          <w:b/>
          <w:bCs/>
          <w:sz w:val="20"/>
          <w:szCs w:val="20"/>
        </w:rPr>
        <w:t xml:space="preserve">: </w:t>
      </w:r>
      <w:r w:rsidR="00D76D0D" w:rsidRPr="002E4466">
        <w:rPr>
          <w:rFonts w:ascii="Aptos" w:hAnsi="Aptos"/>
          <w:sz w:val="20"/>
          <w:szCs w:val="20"/>
        </w:rPr>
        <w:t xml:space="preserve">Provide </w:t>
      </w:r>
      <w:r w:rsidRPr="002E4466">
        <w:rPr>
          <w:rFonts w:ascii="Aptos" w:hAnsi="Aptos"/>
          <w:sz w:val="20"/>
          <w:szCs w:val="20"/>
        </w:rPr>
        <w:t>subsections</w:t>
      </w:r>
      <w:r w:rsidR="00D76D0D" w:rsidRPr="002E4466">
        <w:rPr>
          <w:rFonts w:ascii="Aptos" w:hAnsi="Aptos"/>
          <w:sz w:val="20"/>
          <w:szCs w:val="20"/>
        </w:rPr>
        <w:t xml:space="preserve"> in the section</w:t>
      </w:r>
    </w:p>
    <w:p w14:paraId="560119EF" w14:textId="78D2EFC3" w:rsidR="00862435" w:rsidRPr="002E4466" w:rsidRDefault="0026189A" w:rsidP="00747906">
      <w:pPr>
        <w:pStyle w:val="ListParagraph"/>
        <w:jc w:val="both"/>
        <w:rPr>
          <w:rFonts w:ascii="Aptos" w:hAnsi="Aptos"/>
          <w:i/>
          <w:iCs/>
          <w:sz w:val="20"/>
          <w:szCs w:val="20"/>
        </w:rPr>
      </w:pPr>
      <w:r>
        <w:rPr>
          <w:rFonts w:ascii="Aptos" w:hAnsi="Aptos"/>
          <w:i/>
          <w:iCs/>
          <w:sz w:val="20"/>
          <w:szCs w:val="20"/>
        </w:rPr>
        <w:t>4</w:t>
      </w:r>
      <w:r w:rsidR="00747906" w:rsidRPr="002E4466">
        <w:rPr>
          <w:rFonts w:ascii="Aptos" w:hAnsi="Aptos"/>
          <w:i/>
          <w:iCs/>
          <w:sz w:val="20"/>
          <w:szCs w:val="20"/>
        </w:rPr>
        <w:t xml:space="preserve">.1.1 </w:t>
      </w:r>
      <w:r w:rsidR="00862435" w:rsidRPr="002E4466">
        <w:rPr>
          <w:rFonts w:ascii="Aptos" w:hAnsi="Aptos"/>
          <w:i/>
          <w:iCs/>
          <w:sz w:val="20"/>
          <w:szCs w:val="20"/>
        </w:rPr>
        <w:t>Sub Subsection</w:t>
      </w:r>
      <w:r w:rsidR="00747906" w:rsidRPr="002E4466">
        <w:rPr>
          <w:rFonts w:ascii="Aptos" w:hAnsi="Aptos"/>
          <w:i/>
          <w:iCs/>
          <w:sz w:val="20"/>
          <w:szCs w:val="20"/>
        </w:rPr>
        <w:t>s</w:t>
      </w:r>
    </w:p>
    <w:p w14:paraId="5BCCBBD8" w14:textId="645929F2" w:rsidR="00CA51BF" w:rsidRPr="002E4466" w:rsidRDefault="00CA51BF" w:rsidP="00CA51BF">
      <w:pPr>
        <w:jc w:val="both"/>
        <w:rPr>
          <w:rFonts w:ascii="Aptos" w:hAnsi="Aptos"/>
          <w:sz w:val="20"/>
          <w:szCs w:val="20"/>
        </w:rPr>
      </w:pPr>
      <w:r w:rsidRPr="002E4466">
        <w:rPr>
          <w:rFonts w:ascii="Aptos" w:hAnsi="Aptos"/>
          <w:sz w:val="20"/>
          <w:szCs w:val="20"/>
        </w:rPr>
        <w:t xml:space="preserve">Equations should be </w:t>
      </w:r>
      <w:r w:rsidR="005A238A" w:rsidRPr="002E4466">
        <w:rPr>
          <w:rFonts w:ascii="Aptos" w:hAnsi="Aptos"/>
          <w:sz w:val="20"/>
          <w:szCs w:val="20"/>
        </w:rPr>
        <w:t xml:space="preserve">written using the MS Word Equation Editor, </w:t>
      </w:r>
      <w:r w:rsidRPr="002E4466">
        <w:rPr>
          <w:rFonts w:ascii="Aptos" w:hAnsi="Aptos"/>
          <w:sz w:val="20"/>
          <w:szCs w:val="20"/>
        </w:rPr>
        <w:t>cited and numbered appropriately</w:t>
      </w:r>
      <w:r w:rsidR="005A238A" w:rsidRPr="002E4466">
        <w:rPr>
          <w:rFonts w:ascii="Aptos" w:hAnsi="Aptos"/>
          <w:sz w:val="20"/>
          <w:szCs w:val="20"/>
        </w:rPr>
        <w:t>:</w:t>
      </w:r>
    </w:p>
    <w:p w14:paraId="4B05EE79" w14:textId="29D2F4BC" w:rsidR="005A238A" w:rsidRPr="002E4466" w:rsidRDefault="004A3968" w:rsidP="00CA51BF">
      <w:pPr>
        <w:jc w:val="both"/>
        <w:rPr>
          <w:rFonts w:ascii="Aptos" w:hAnsi="Aptos"/>
          <w:sz w:val="20"/>
          <w:szCs w:val="20"/>
        </w:rPr>
      </w:pPr>
      <w:r w:rsidRPr="002E4466">
        <w:rPr>
          <w:rFonts w:ascii="Aptos" w:hAnsi="Aptos"/>
          <w:sz w:val="20"/>
          <w:szCs w:val="20"/>
        </w:rPr>
        <w:t xml:space="preserve"> </w:t>
      </w:r>
      <m:oMath>
        <m:f>
          <m:fPr>
            <m:ctrlPr>
              <w:rPr>
                <w:rFonts w:ascii="Cambria Math" w:hAnsi="Cambria Math"/>
                <w:i/>
                <w:sz w:val="20"/>
                <w:szCs w:val="20"/>
              </w:rPr>
            </m:ctrlPr>
          </m:fPr>
          <m:num>
            <m:r>
              <w:rPr>
                <w:rFonts w:ascii="Cambria Math" w:hAnsi="Cambria Math"/>
                <w:sz w:val="20"/>
                <w:szCs w:val="20"/>
              </w:rPr>
              <m:t>x</m:t>
            </m:r>
          </m:num>
          <m:den>
            <m:r>
              <w:rPr>
                <w:rFonts w:ascii="Cambria Math" w:hAnsi="Cambria Math"/>
                <w:sz w:val="20"/>
                <w:szCs w:val="20"/>
              </w:rPr>
              <m:t>y</m:t>
            </m:r>
          </m:den>
        </m:f>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x</m:t>
            </m:r>
          </m:num>
          <m:den>
            <m:r>
              <w:rPr>
                <w:rFonts w:ascii="Cambria Math" w:hAnsi="Cambria Math"/>
                <w:sz w:val="20"/>
                <w:szCs w:val="20"/>
              </w:rPr>
              <m:t>z</m:t>
            </m:r>
          </m:den>
        </m:f>
        <m:r>
          <w:rPr>
            <w:rFonts w:ascii="Cambria Math" w:hAnsi="Cambria Math"/>
            <w:sz w:val="20"/>
            <w:szCs w:val="20"/>
          </w:rPr>
          <m:t>=20</m:t>
        </m:r>
      </m:oMath>
      <w:r w:rsidRPr="002E4466">
        <w:rPr>
          <w:rFonts w:ascii="Aptos" w:hAnsi="Aptos"/>
          <w:sz w:val="20"/>
          <w:szCs w:val="20"/>
        </w:rPr>
        <w:tab/>
      </w:r>
      <w:r w:rsidRPr="002E4466">
        <w:rPr>
          <w:rFonts w:ascii="Aptos" w:hAnsi="Aptos"/>
          <w:sz w:val="20"/>
          <w:szCs w:val="20"/>
        </w:rPr>
        <w:tab/>
      </w:r>
      <w:r w:rsidRPr="002E4466">
        <w:rPr>
          <w:rFonts w:ascii="Aptos" w:hAnsi="Aptos"/>
          <w:sz w:val="20"/>
          <w:szCs w:val="20"/>
        </w:rPr>
        <w:tab/>
      </w:r>
      <w:r w:rsidRPr="002E4466">
        <w:rPr>
          <w:rFonts w:ascii="Aptos" w:hAnsi="Aptos"/>
          <w:sz w:val="20"/>
          <w:szCs w:val="20"/>
        </w:rPr>
        <w:tab/>
        <w:t>(1)</w:t>
      </w:r>
      <w:r w:rsidRPr="002E4466">
        <w:rPr>
          <w:rFonts w:ascii="Aptos" w:hAnsi="Aptos"/>
          <w:sz w:val="20"/>
          <w:szCs w:val="20"/>
        </w:rPr>
        <w:tab/>
      </w:r>
      <w:r w:rsidRPr="002E4466">
        <w:rPr>
          <w:rFonts w:ascii="Aptos" w:hAnsi="Aptos"/>
          <w:sz w:val="20"/>
          <w:szCs w:val="20"/>
        </w:rPr>
        <w:tab/>
      </w:r>
    </w:p>
    <w:p w14:paraId="08EDA603" w14:textId="4C9054EF" w:rsidR="00567C79" w:rsidRPr="002E4466" w:rsidRDefault="00567C79" w:rsidP="00CA51BF">
      <w:pPr>
        <w:jc w:val="both"/>
        <w:rPr>
          <w:rFonts w:ascii="Aptos" w:hAnsi="Aptos"/>
          <w:sz w:val="20"/>
          <w:szCs w:val="20"/>
        </w:rPr>
      </w:pPr>
      <w:r w:rsidRPr="002E4466">
        <w:rPr>
          <w:rFonts w:ascii="Aptos" w:hAnsi="Aptos"/>
          <w:sz w:val="20"/>
          <w:szCs w:val="20"/>
        </w:rPr>
        <w:t>Figures should align with the Journal template as specified:</w:t>
      </w:r>
    </w:p>
    <w:p w14:paraId="571CECAF" w14:textId="77777777" w:rsidR="00E02E98" w:rsidRPr="002E4466" w:rsidRDefault="00C84B7C" w:rsidP="00844D9E">
      <w:pPr>
        <w:jc w:val="center"/>
        <w:rPr>
          <w:rFonts w:ascii="Aptos" w:hAnsi="Aptos"/>
          <w:sz w:val="20"/>
          <w:szCs w:val="20"/>
        </w:rPr>
      </w:pPr>
      <w:r w:rsidRPr="002E4466">
        <w:rPr>
          <w:rFonts w:ascii="Aptos" w:hAnsi="Aptos"/>
          <w:noProof/>
          <w:sz w:val="20"/>
          <w:szCs w:val="20"/>
        </w:rPr>
        <w:drawing>
          <wp:inline distT="0" distB="0" distL="0" distR="0" wp14:anchorId="50674013" wp14:editId="205CE955">
            <wp:extent cx="2194560" cy="1645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e_plot.png"/>
                    <pic:cNvPicPr/>
                  </pic:nvPicPr>
                  <pic:blipFill>
                    <a:blip r:embed="rId10"/>
                    <a:stretch>
                      <a:fillRect/>
                    </a:stretch>
                  </pic:blipFill>
                  <pic:spPr>
                    <a:xfrm>
                      <a:off x="0" y="0"/>
                      <a:ext cx="2194560" cy="1645920"/>
                    </a:xfrm>
                    <a:prstGeom prst="rect">
                      <a:avLst/>
                    </a:prstGeom>
                  </pic:spPr>
                </pic:pic>
              </a:graphicData>
            </a:graphic>
          </wp:inline>
        </w:drawing>
      </w:r>
    </w:p>
    <w:p w14:paraId="0BB0D09E" w14:textId="6EAC26F2" w:rsidR="00E02E98" w:rsidRPr="002E4466" w:rsidRDefault="00C84B7C" w:rsidP="00844D9E">
      <w:pPr>
        <w:jc w:val="center"/>
        <w:rPr>
          <w:rFonts w:ascii="Aptos" w:hAnsi="Aptos"/>
          <w:sz w:val="20"/>
          <w:szCs w:val="20"/>
        </w:rPr>
      </w:pPr>
      <w:r w:rsidRPr="002E4466">
        <w:rPr>
          <w:rFonts w:ascii="Aptos" w:hAnsi="Aptos"/>
          <w:b/>
          <w:bCs/>
          <w:sz w:val="20"/>
          <w:szCs w:val="20"/>
        </w:rPr>
        <w:t>Figure 1:</w:t>
      </w:r>
      <w:r w:rsidRPr="002E4466">
        <w:rPr>
          <w:rFonts w:ascii="Aptos" w:hAnsi="Aptos"/>
          <w:sz w:val="20"/>
          <w:szCs w:val="20"/>
        </w:rPr>
        <w:t xml:space="preserve"> Sample graph showing </w:t>
      </w:r>
      <w:r w:rsidR="00FB58B5">
        <w:rPr>
          <w:rFonts w:ascii="Aptos" w:hAnsi="Aptos"/>
          <w:sz w:val="20"/>
          <w:szCs w:val="20"/>
        </w:rPr>
        <w:t xml:space="preserve">the </w:t>
      </w:r>
      <w:r w:rsidRPr="002E4466">
        <w:rPr>
          <w:rFonts w:ascii="Aptos" w:hAnsi="Aptos"/>
          <w:sz w:val="20"/>
          <w:szCs w:val="20"/>
        </w:rPr>
        <w:t>relationship between stress and strain.</w:t>
      </w:r>
      <w:r w:rsidR="003A7F3D" w:rsidRPr="002E4466">
        <w:rPr>
          <w:rFonts w:ascii="Aptos" w:hAnsi="Aptos"/>
          <w:sz w:val="20"/>
          <w:szCs w:val="20"/>
        </w:rPr>
        <w:t xml:space="preserve"> </w:t>
      </w:r>
      <w:r w:rsidR="00E8622D" w:rsidRPr="002E4466">
        <w:rPr>
          <w:rFonts w:ascii="Aptos" w:hAnsi="Aptos"/>
          <w:sz w:val="20"/>
          <w:szCs w:val="20"/>
        </w:rPr>
        <w:fldChar w:fldCharType="begin" w:fldLock="1"/>
      </w:r>
      <w:r w:rsidR="00567C79" w:rsidRPr="002E4466">
        <w:rPr>
          <w:rFonts w:ascii="Aptos" w:hAnsi="Aptos"/>
          <w:sz w:val="20"/>
          <w:szCs w:val="20"/>
        </w:rPr>
        <w:instrText>ADDIN CSL_CITATION {"citationItems":[{"id":"ITEM-1","itemData":{"DOI":"https://doi.org/10.1007/978-981-10-0155-0","author":[{"dropping-particle":"","family":"Yusoff","given":"M","non-dropping-particle":"","parse-names":false,"suffix":""},{"dropping-particle":"","family":"Abdul Hamid","given":"N H","non-dropping-particle":"","parse-names":false,"suffix":""},{"dropping-particle":"","family":"Arshad","given":"A K","non-dropping-particle":"","parse-names":false,"suffix":""},{"dropping-particle":"","family":"Mohd Ridzuan","given":"A R","non-dropping-particle":"","parse-names":false,"suffix":""},{"dropping-particle":"","family":"Awang","given":"H","non-dropping-particle":"","parse-names":false,"suffix":""}],"id":"ITEM-1","issued":{"date-parts":[["2015"]]},"number-of-pages":"1-504","publisher":"Springer, Singapore","title":"InCIEC 2015 Proceedings of the International Civil and Infrastructure Engineering Conference","type":"book"},"uris":["http://www.mendeley.com/documents/?uuid=1169ed5c-c657-4c06-855e-0a3b1c382e17"]}],"mendeley":{"formattedCitation":"(Yusoff et al., 2015)","plainTextFormattedCitation":"(Yusoff et al., 2015)","previouslyFormattedCitation":"(Yusoff et al., 2015)"},"properties":{"noteIndex":0},"schema":"https://github.com/citation-style-language/schema/raw/master/csl-citation.json"}</w:instrText>
      </w:r>
      <w:r w:rsidR="00E8622D" w:rsidRPr="002E4466">
        <w:rPr>
          <w:rFonts w:ascii="Aptos" w:hAnsi="Aptos"/>
          <w:sz w:val="20"/>
          <w:szCs w:val="20"/>
        </w:rPr>
        <w:fldChar w:fldCharType="separate"/>
      </w:r>
      <w:r w:rsidR="00E8622D" w:rsidRPr="002E4466">
        <w:rPr>
          <w:rFonts w:ascii="Aptos" w:hAnsi="Aptos"/>
          <w:noProof/>
          <w:sz w:val="20"/>
          <w:szCs w:val="20"/>
        </w:rPr>
        <w:t>(Yusoff et al., 2015)</w:t>
      </w:r>
      <w:r w:rsidR="00E8622D" w:rsidRPr="002E4466">
        <w:rPr>
          <w:rFonts w:ascii="Aptos" w:hAnsi="Aptos"/>
          <w:sz w:val="20"/>
          <w:szCs w:val="20"/>
        </w:rPr>
        <w:fldChar w:fldCharType="end"/>
      </w:r>
    </w:p>
    <w:p w14:paraId="4197277B" w14:textId="3C2BBAFA" w:rsidR="00567C79" w:rsidRPr="002E4466" w:rsidRDefault="002E4466" w:rsidP="00844D9E">
      <w:pPr>
        <w:jc w:val="center"/>
        <w:rPr>
          <w:rFonts w:ascii="Aptos" w:hAnsi="Aptos"/>
          <w:sz w:val="20"/>
          <w:szCs w:val="20"/>
        </w:rPr>
      </w:pPr>
      <w:r w:rsidRPr="002E4466">
        <w:rPr>
          <w:rFonts w:ascii="Aptos" w:hAnsi="Aptos"/>
          <w:noProof/>
          <w:sz w:val="20"/>
          <w:szCs w:val="20"/>
        </w:rPr>
        <w:lastRenderedPageBreak/>
        <w:drawing>
          <wp:anchor distT="0" distB="0" distL="114300" distR="114300" simplePos="0" relativeHeight="251656192" behindDoc="1" locked="0" layoutInCell="1" allowOverlap="1" wp14:anchorId="6D103A31" wp14:editId="272D1330">
            <wp:simplePos x="0" y="0"/>
            <wp:positionH relativeFrom="column">
              <wp:posOffset>281305</wp:posOffset>
            </wp:positionH>
            <wp:positionV relativeFrom="paragraph">
              <wp:posOffset>23495</wp:posOffset>
            </wp:positionV>
            <wp:extent cx="2194560" cy="1645920"/>
            <wp:effectExtent l="0" t="0" r="0" b="0"/>
            <wp:wrapTight wrapText="bothSides">
              <wp:wrapPolygon edited="0">
                <wp:start x="0" y="0"/>
                <wp:lineTo x="0" y="21250"/>
                <wp:lineTo x="21375" y="21250"/>
                <wp:lineTo x="21375" y="0"/>
                <wp:lineTo x="0" y="0"/>
              </wp:wrapPolygon>
            </wp:wrapTight>
            <wp:docPr id="991702094" name="Picture 991702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e_plot.png"/>
                    <pic:cNvPicPr/>
                  </pic:nvPicPr>
                  <pic:blipFill>
                    <a:blip r:embed="rId10"/>
                    <a:stretch>
                      <a:fillRect/>
                    </a:stretch>
                  </pic:blipFill>
                  <pic:spPr>
                    <a:xfrm>
                      <a:off x="0" y="0"/>
                      <a:ext cx="2194560" cy="1645920"/>
                    </a:xfrm>
                    <a:prstGeom prst="rect">
                      <a:avLst/>
                    </a:prstGeom>
                  </pic:spPr>
                </pic:pic>
              </a:graphicData>
            </a:graphic>
            <wp14:sizeRelH relativeFrom="page">
              <wp14:pctWidth>0</wp14:pctWidth>
            </wp14:sizeRelH>
            <wp14:sizeRelV relativeFrom="page">
              <wp14:pctHeight>0</wp14:pctHeight>
            </wp14:sizeRelV>
          </wp:anchor>
        </w:drawing>
      </w:r>
    </w:p>
    <w:p w14:paraId="4B5EA513" w14:textId="01F5B4F1" w:rsidR="00567C79" w:rsidRPr="002E4466" w:rsidRDefault="00567C79" w:rsidP="00844D9E">
      <w:pPr>
        <w:jc w:val="center"/>
        <w:rPr>
          <w:rFonts w:ascii="Aptos" w:hAnsi="Aptos"/>
          <w:sz w:val="20"/>
          <w:szCs w:val="20"/>
        </w:rPr>
      </w:pPr>
    </w:p>
    <w:p w14:paraId="2157E224" w14:textId="242AA68F" w:rsidR="00567C79" w:rsidRPr="002E4466" w:rsidRDefault="00567C79" w:rsidP="00844D9E">
      <w:pPr>
        <w:jc w:val="center"/>
        <w:rPr>
          <w:rFonts w:ascii="Aptos" w:hAnsi="Aptos"/>
          <w:b/>
          <w:bCs/>
          <w:sz w:val="20"/>
          <w:szCs w:val="20"/>
        </w:rPr>
      </w:pPr>
    </w:p>
    <w:p w14:paraId="512D2015" w14:textId="62B85730" w:rsidR="00567C79" w:rsidRPr="002E4466" w:rsidRDefault="00567C79" w:rsidP="00844D9E">
      <w:pPr>
        <w:jc w:val="center"/>
        <w:rPr>
          <w:rFonts w:ascii="Aptos" w:hAnsi="Aptos"/>
          <w:b/>
          <w:bCs/>
          <w:sz w:val="20"/>
          <w:szCs w:val="20"/>
        </w:rPr>
      </w:pPr>
    </w:p>
    <w:p w14:paraId="3B835F87" w14:textId="78308652" w:rsidR="00567C79" w:rsidRPr="002E4466" w:rsidRDefault="00567C79" w:rsidP="00844D9E">
      <w:pPr>
        <w:jc w:val="center"/>
        <w:rPr>
          <w:rFonts w:ascii="Aptos" w:hAnsi="Aptos"/>
          <w:b/>
          <w:bCs/>
          <w:sz w:val="20"/>
          <w:szCs w:val="20"/>
        </w:rPr>
      </w:pPr>
    </w:p>
    <w:p w14:paraId="546ADD30" w14:textId="77777777" w:rsidR="000E4846" w:rsidRDefault="000E4846" w:rsidP="00844D9E">
      <w:pPr>
        <w:jc w:val="center"/>
        <w:rPr>
          <w:rFonts w:ascii="Aptos" w:hAnsi="Aptos"/>
          <w:b/>
          <w:bCs/>
          <w:sz w:val="20"/>
          <w:szCs w:val="20"/>
        </w:rPr>
      </w:pPr>
    </w:p>
    <w:p w14:paraId="54B388A4" w14:textId="506BD8D9" w:rsidR="002E4466" w:rsidRDefault="002E4466" w:rsidP="00844D9E">
      <w:pPr>
        <w:jc w:val="center"/>
        <w:rPr>
          <w:rFonts w:ascii="Aptos" w:hAnsi="Aptos"/>
          <w:b/>
          <w:bCs/>
          <w:sz w:val="20"/>
          <w:szCs w:val="20"/>
        </w:rPr>
      </w:pPr>
      <w:r w:rsidRPr="002E4466">
        <w:rPr>
          <w:rFonts w:ascii="Aptos" w:hAnsi="Aptos"/>
          <w:b/>
          <w:bCs/>
          <w:sz w:val="20"/>
          <w:szCs w:val="20"/>
        </w:rPr>
        <w:t>(a)</w:t>
      </w:r>
    </w:p>
    <w:p w14:paraId="1FB27A75" w14:textId="77777777" w:rsidR="00757682" w:rsidRPr="002E4466" w:rsidRDefault="00757682" w:rsidP="00844D9E">
      <w:pPr>
        <w:jc w:val="center"/>
        <w:rPr>
          <w:rFonts w:ascii="Aptos" w:hAnsi="Aptos"/>
          <w:b/>
          <w:bCs/>
          <w:sz w:val="20"/>
          <w:szCs w:val="20"/>
        </w:rPr>
      </w:pPr>
    </w:p>
    <w:p w14:paraId="75852104" w14:textId="6F48E84F" w:rsidR="00567C79" w:rsidRPr="002E4466" w:rsidRDefault="00567C79" w:rsidP="00844D9E">
      <w:pPr>
        <w:jc w:val="center"/>
        <w:rPr>
          <w:rFonts w:ascii="Aptos" w:hAnsi="Aptos"/>
          <w:b/>
          <w:bCs/>
          <w:sz w:val="20"/>
          <w:szCs w:val="20"/>
        </w:rPr>
      </w:pPr>
    </w:p>
    <w:p w14:paraId="1E9CE037" w14:textId="4D7A869B" w:rsidR="00567C79" w:rsidRPr="002E4466" w:rsidRDefault="00FB58B5" w:rsidP="00844D9E">
      <w:pPr>
        <w:jc w:val="center"/>
        <w:rPr>
          <w:rFonts w:ascii="Aptos" w:hAnsi="Aptos"/>
          <w:b/>
          <w:bCs/>
          <w:sz w:val="20"/>
          <w:szCs w:val="20"/>
        </w:rPr>
      </w:pPr>
      <w:r w:rsidRPr="002E4466">
        <w:rPr>
          <w:rFonts w:ascii="Aptos" w:hAnsi="Aptos"/>
          <w:noProof/>
          <w:sz w:val="20"/>
          <w:szCs w:val="20"/>
        </w:rPr>
        <w:drawing>
          <wp:anchor distT="0" distB="0" distL="114300" distR="114300" simplePos="0" relativeHeight="251666432" behindDoc="1" locked="0" layoutInCell="1" allowOverlap="1" wp14:anchorId="685FD26A" wp14:editId="638B9425">
            <wp:simplePos x="0" y="0"/>
            <wp:positionH relativeFrom="column">
              <wp:posOffset>-75565</wp:posOffset>
            </wp:positionH>
            <wp:positionV relativeFrom="paragraph">
              <wp:posOffset>292100</wp:posOffset>
            </wp:positionV>
            <wp:extent cx="2336800" cy="1752600"/>
            <wp:effectExtent l="0" t="0" r="6350" b="0"/>
            <wp:wrapTight wrapText="bothSides">
              <wp:wrapPolygon edited="0">
                <wp:start x="0" y="0"/>
                <wp:lineTo x="0" y="21365"/>
                <wp:lineTo x="21483" y="21365"/>
                <wp:lineTo x="21483" y="0"/>
                <wp:lineTo x="0" y="0"/>
              </wp:wrapPolygon>
            </wp:wrapTight>
            <wp:docPr id="1746261998" name="Picture 1746261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e_plot.png"/>
                    <pic:cNvPicPr/>
                  </pic:nvPicPr>
                  <pic:blipFill>
                    <a:blip r:embed="rId10"/>
                    <a:stretch>
                      <a:fillRect/>
                    </a:stretch>
                  </pic:blipFill>
                  <pic:spPr>
                    <a:xfrm>
                      <a:off x="0" y="0"/>
                      <a:ext cx="2336800" cy="1752600"/>
                    </a:xfrm>
                    <a:prstGeom prst="rect">
                      <a:avLst/>
                    </a:prstGeom>
                  </pic:spPr>
                </pic:pic>
              </a:graphicData>
            </a:graphic>
            <wp14:sizeRelH relativeFrom="page">
              <wp14:pctWidth>0</wp14:pctWidth>
            </wp14:sizeRelH>
            <wp14:sizeRelV relativeFrom="page">
              <wp14:pctHeight>0</wp14:pctHeight>
            </wp14:sizeRelV>
          </wp:anchor>
        </w:drawing>
      </w:r>
    </w:p>
    <w:p w14:paraId="360387C0" w14:textId="12CC090E" w:rsidR="00567C79" w:rsidRPr="002E4466" w:rsidRDefault="00567C79" w:rsidP="00844D9E">
      <w:pPr>
        <w:jc w:val="center"/>
        <w:rPr>
          <w:rFonts w:ascii="Aptos" w:hAnsi="Aptos"/>
          <w:b/>
          <w:bCs/>
          <w:sz w:val="20"/>
          <w:szCs w:val="20"/>
        </w:rPr>
      </w:pPr>
    </w:p>
    <w:p w14:paraId="7FC54CB1" w14:textId="2F398A47" w:rsidR="002E4466" w:rsidRDefault="002E4466" w:rsidP="002E4466">
      <w:pPr>
        <w:rPr>
          <w:rFonts w:ascii="Aptos" w:hAnsi="Aptos"/>
          <w:b/>
          <w:bCs/>
          <w:sz w:val="20"/>
          <w:szCs w:val="20"/>
        </w:rPr>
      </w:pPr>
    </w:p>
    <w:p w14:paraId="04D7A707" w14:textId="77777777" w:rsidR="002E4466" w:rsidRDefault="002E4466" w:rsidP="002E4466">
      <w:pPr>
        <w:rPr>
          <w:rFonts w:ascii="Aptos" w:hAnsi="Aptos"/>
          <w:b/>
          <w:bCs/>
          <w:sz w:val="20"/>
          <w:szCs w:val="20"/>
        </w:rPr>
      </w:pPr>
    </w:p>
    <w:p w14:paraId="13F329F8" w14:textId="77777777" w:rsidR="002E4466" w:rsidRDefault="002E4466" w:rsidP="002E4466">
      <w:pPr>
        <w:rPr>
          <w:rFonts w:ascii="Aptos" w:hAnsi="Aptos"/>
          <w:b/>
          <w:bCs/>
          <w:sz w:val="20"/>
          <w:szCs w:val="20"/>
        </w:rPr>
      </w:pPr>
    </w:p>
    <w:p w14:paraId="2A1B82C1" w14:textId="77777777" w:rsidR="002E4466" w:rsidRDefault="002E4466" w:rsidP="002E4466">
      <w:pPr>
        <w:rPr>
          <w:rFonts w:ascii="Aptos" w:hAnsi="Aptos"/>
          <w:b/>
          <w:bCs/>
          <w:sz w:val="20"/>
          <w:szCs w:val="20"/>
        </w:rPr>
      </w:pPr>
    </w:p>
    <w:p w14:paraId="079117F0" w14:textId="77777777" w:rsidR="002E4466" w:rsidRDefault="002E4466" w:rsidP="002E4466">
      <w:pPr>
        <w:rPr>
          <w:rFonts w:ascii="Aptos" w:hAnsi="Aptos"/>
          <w:b/>
          <w:bCs/>
          <w:sz w:val="20"/>
          <w:szCs w:val="20"/>
        </w:rPr>
      </w:pPr>
    </w:p>
    <w:p w14:paraId="622FA154" w14:textId="278F305B" w:rsidR="00567C79" w:rsidRPr="002E4466" w:rsidRDefault="00567C79" w:rsidP="002E4466">
      <w:pPr>
        <w:rPr>
          <w:rFonts w:ascii="Aptos" w:hAnsi="Aptos"/>
          <w:b/>
          <w:bCs/>
          <w:sz w:val="20"/>
          <w:szCs w:val="20"/>
        </w:rPr>
      </w:pPr>
      <w:r w:rsidRPr="002E4466">
        <w:rPr>
          <w:rFonts w:ascii="Aptos" w:hAnsi="Aptos"/>
          <w:b/>
          <w:bCs/>
          <w:sz w:val="20"/>
          <w:szCs w:val="20"/>
        </w:rPr>
        <w:t xml:space="preserve">                                        (b)</w:t>
      </w:r>
    </w:p>
    <w:p w14:paraId="109D132D" w14:textId="1D75E6B0" w:rsidR="00567C79" w:rsidRPr="002E4466" w:rsidRDefault="00567C79" w:rsidP="00567C79">
      <w:pPr>
        <w:rPr>
          <w:rFonts w:ascii="Aptos" w:hAnsi="Aptos"/>
          <w:b/>
          <w:bCs/>
          <w:sz w:val="20"/>
          <w:szCs w:val="20"/>
        </w:rPr>
      </w:pPr>
      <w:r w:rsidRPr="002E4466">
        <w:rPr>
          <w:rFonts w:ascii="Aptos" w:hAnsi="Aptos"/>
          <w:b/>
          <w:bCs/>
          <w:sz w:val="20"/>
          <w:szCs w:val="20"/>
        </w:rPr>
        <w:t>Figure 2:</w:t>
      </w:r>
      <w:r w:rsidRPr="002E4466">
        <w:rPr>
          <w:rFonts w:ascii="Aptos" w:hAnsi="Aptos"/>
          <w:sz w:val="20"/>
          <w:szCs w:val="20"/>
        </w:rPr>
        <w:t xml:space="preserve"> </w:t>
      </w:r>
      <w:r w:rsidR="000333FC" w:rsidRPr="002E4466">
        <w:rPr>
          <w:rFonts w:ascii="Aptos" w:hAnsi="Aptos"/>
          <w:sz w:val="20"/>
          <w:szCs w:val="20"/>
        </w:rPr>
        <w:t xml:space="preserve">Stress date (a) Strain in the wire (b) Strain in the </w:t>
      </w:r>
      <w:r w:rsidR="005416F3" w:rsidRPr="002E4466">
        <w:rPr>
          <w:rFonts w:ascii="Aptos" w:hAnsi="Aptos"/>
          <w:sz w:val="20"/>
          <w:szCs w:val="20"/>
        </w:rPr>
        <w:t>chord</w:t>
      </w:r>
      <w:r w:rsidRPr="002E4466">
        <w:rPr>
          <w:rFonts w:ascii="Aptos" w:hAnsi="Aptos"/>
          <w:sz w:val="20"/>
          <w:szCs w:val="20"/>
        </w:rPr>
        <w:t xml:space="preserve">. </w:t>
      </w:r>
      <w:r w:rsidRPr="002E4466">
        <w:rPr>
          <w:rFonts w:ascii="Aptos" w:hAnsi="Aptos"/>
          <w:sz w:val="20"/>
          <w:szCs w:val="20"/>
        </w:rPr>
        <w:fldChar w:fldCharType="begin" w:fldLock="1"/>
      </w:r>
      <w:r w:rsidR="005416F3" w:rsidRPr="002E4466">
        <w:rPr>
          <w:rFonts w:ascii="Aptos" w:hAnsi="Aptos"/>
          <w:sz w:val="20"/>
          <w:szCs w:val="20"/>
        </w:rPr>
        <w:instrText>ADDIN CSL_CITATION {"citationItems":[{"id":"ITEM-1","itemData":{"ISSN":"18234690","abstract":"The study was design to evaluate the physical and mechanical properties of cement-bonded particleboards produced from Afzelia africana wood residues. The production variables investigated were three wood particle types (flakes, flake-sawdust mix and sawdust), three chemical accelerators (CaCl2, MgCl2 and AlCl3) and four wood-cement ratios (1:2.0, 1:2.5, 1:3.0 and 1:3.5). The accelerators were based on 2% by weight of cement used. The boards produced were subjected to physical tests such as density, percentage water absorption and thickness swelling. Mechanical properties evaluated were modulus of rupture, internal bonding strength and compressive strength. The results revealed that the type of particle used, wood-cement ratio and chemical additives had a marked influence on the physical and mechanical properties of the boards (p &lt; 0.05). From quality view point, flake-sawdust composite ranked best while flake boards ranked least. Similarly, CaCl2 had the best influence on the setting of the boards followed by MgCl2 and AlCl3. Finally, it has been shown that particle boards that satisfied the BISON type HZ requirement and ISO 8335 can be produced from Afzelia africana particularly at wood-cement of 1:2.5 and above. © School of Engineering, Taylor's University.","author":[{"dropping-particle":"","family":"Sotannde","given":"O A","non-dropping-particle":"","parse-names":false,"suffix":""},{"dropping-particle":"","family":"Oluwadare","given":"A O","non-dropping-particle":"","parse-names":false,"suffix":""},{"dropping-particle":"","family":"Ogedoh","given":"O","non-dropping-particle":"","parse-names":false,"suffix":""},{"dropping-particle":"","family":"Adeogun","given":"P F","non-dropping-particle":"","parse-names":false,"suffix":""}],"container-title":"Journal of Engineering Science and Technology","id":"ITEM-1","issue":"6","issued":{"date-parts":[["2012"]]},"page":"732 - 743","title":"Evaluation of cement-bonded particle board produced from Afzelia africana wood residues","type":"article-journal","volume":"7"},"uris":["http://www.mendeley.com/documents/?uuid=87d9da71-4310-45ac-b973-ab4db47068ee"]}],"mendeley":{"formattedCitation":"(Sotannde et al., 2012)","plainTextFormattedCitation":"(Sotannde et al., 2012)","previouslyFormattedCitation":"(Yusoff et al., 2015)"},"properties":{"noteIndex":0},"schema":"https://github.com/citation-style-language/schema/raw/master/csl-citation.json"}</w:instrText>
      </w:r>
      <w:r w:rsidRPr="002E4466">
        <w:rPr>
          <w:rFonts w:ascii="Aptos" w:hAnsi="Aptos"/>
          <w:sz w:val="20"/>
          <w:szCs w:val="20"/>
        </w:rPr>
        <w:fldChar w:fldCharType="separate"/>
      </w:r>
      <w:r w:rsidR="005416F3" w:rsidRPr="002E4466">
        <w:rPr>
          <w:rFonts w:ascii="Aptos" w:hAnsi="Aptos"/>
          <w:noProof/>
          <w:sz w:val="20"/>
          <w:szCs w:val="20"/>
        </w:rPr>
        <w:t>(Sotannde et al., 2012)</w:t>
      </w:r>
      <w:r w:rsidRPr="002E4466">
        <w:rPr>
          <w:rFonts w:ascii="Aptos" w:hAnsi="Aptos"/>
          <w:sz w:val="20"/>
          <w:szCs w:val="20"/>
        </w:rPr>
        <w:fldChar w:fldCharType="end"/>
      </w:r>
    </w:p>
    <w:p w14:paraId="1B716F6E" w14:textId="584D0541" w:rsidR="00844D9E" w:rsidRPr="002E4466" w:rsidRDefault="00844D9E" w:rsidP="00844D9E">
      <w:pPr>
        <w:jc w:val="center"/>
        <w:rPr>
          <w:rFonts w:ascii="Aptos" w:hAnsi="Aptos"/>
          <w:sz w:val="20"/>
          <w:szCs w:val="20"/>
        </w:rPr>
      </w:pPr>
      <w:proofErr w:type="gramStart"/>
      <w:r w:rsidRPr="002E4466">
        <w:rPr>
          <w:rFonts w:ascii="Aptos" w:hAnsi="Aptos"/>
          <w:b/>
          <w:bCs/>
          <w:sz w:val="20"/>
          <w:szCs w:val="20"/>
        </w:rPr>
        <w:t>Table 1:</w:t>
      </w:r>
      <w:r w:rsidRPr="002E4466">
        <w:rPr>
          <w:rFonts w:ascii="Aptos" w:hAnsi="Aptos"/>
          <w:sz w:val="20"/>
          <w:szCs w:val="20"/>
        </w:rPr>
        <w:t xml:space="preserve"> Mechanical properties of selected materials.</w:t>
      </w:r>
      <w:proofErr w:type="gramEnd"/>
    </w:p>
    <w:tbl>
      <w:tblPr>
        <w:tblW w:w="5000" w:type="pct"/>
        <w:jc w:val="center"/>
        <w:tblLook w:val="04A0" w:firstRow="1" w:lastRow="0" w:firstColumn="1" w:lastColumn="0" w:noHBand="0" w:noVBand="1"/>
      </w:tblPr>
      <w:tblGrid>
        <w:gridCol w:w="1401"/>
        <w:gridCol w:w="1645"/>
        <w:gridCol w:w="1323"/>
      </w:tblGrid>
      <w:tr w:rsidR="00E02E98" w:rsidRPr="002E4466" w14:paraId="72CE00A3" w14:textId="77777777" w:rsidTr="00CC1B80">
        <w:trPr>
          <w:jc w:val="center"/>
        </w:trPr>
        <w:tc>
          <w:tcPr>
            <w:tcW w:w="1603" w:type="pct"/>
            <w:tcBorders>
              <w:top w:val="single" w:sz="4" w:space="0" w:color="auto"/>
              <w:bottom w:val="double" w:sz="4" w:space="0" w:color="auto"/>
            </w:tcBorders>
            <w:vAlign w:val="center"/>
          </w:tcPr>
          <w:p w14:paraId="4345475A" w14:textId="77777777" w:rsidR="00E02E98" w:rsidRPr="002E4466" w:rsidRDefault="00C84B7C" w:rsidP="00D76D0D">
            <w:pPr>
              <w:jc w:val="center"/>
              <w:rPr>
                <w:rFonts w:ascii="Aptos" w:hAnsi="Aptos"/>
                <w:b/>
                <w:bCs/>
                <w:sz w:val="20"/>
                <w:szCs w:val="20"/>
              </w:rPr>
            </w:pPr>
            <w:r w:rsidRPr="002E4466">
              <w:rPr>
                <w:rFonts w:ascii="Aptos" w:hAnsi="Aptos"/>
                <w:b/>
                <w:bCs/>
                <w:sz w:val="20"/>
                <w:szCs w:val="20"/>
              </w:rPr>
              <w:t>Material</w:t>
            </w:r>
          </w:p>
        </w:tc>
        <w:tc>
          <w:tcPr>
            <w:tcW w:w="1883" w:type="pct"/>
            <w:tcBorders>
              <w:top w:val="single" w:sz="4" w:space="0" w:color="auto"/>
              <w:bottom w:val="double" w:sz="4" w:space="0" w:color="auto"/>
            </w:tcBorders>
            <w:vAlign w:val="center"/>
          </w:tcPr>
          <w:p w14:paraId="53CF1BEA" w14:textId="77777777" w:rsidR="00E02E98" w:rsidRPr="002E4466" w:rsidRDefault="00C84B7C" w:rsidP="00D76D0D">
            <w:pPr>
              <w:jc w:val="center"/>
              <w:rPr>
                <w:rFonts w:ascii="Aptos" w:hAnsi="Aptos"/>
                <w:b/>
                <w:bCs/>
                <w:sz w:val="20"/>
                <w:szCs w:val="20"/>
              </w:rPr>
            </w:pPr>
            <w:r w:rsidRPr="002E4466">
              <w:rPr>
                <w:rFonts w:ascii="Aptos" w:hAnsi="Aptos"/>
                <w:b/>
                <w:bCs/>
                <w:sz w:val="20"/>
                <w:szCs w:val="20"/>
              </w:rPr>
              <w:t>Stress (</w:t>
            </w:r>
            <w:proofErr w:type="spellStart"/>
            <w:r w:rsidRPr="002E4466">
              <w:rPr>
                <w:rFonts w:ascii="Aptos" w:hAnsi="Aptos"/>
                <w:b/>
                <w:bCs/>
                <w:sz w:val="20"/>
                <w:szCs w:val="20"/>
              </w:rPr>
              <w:t>MPa</w:t>
            </w:r>
            <w:proofErr w:type="spellEnd"/>
            <w:r w:rsidRPr="002E4466">
              <w:rPr>
                <w:rFonts w:ascii="Aptos" w:hAnsi="Aptos"/>
                <w:b/>
                <w:bCs/>
                <w:sz w:val="20"/>
                <w:szCs w:val="20"/>
              </w:rPr>
              <w:t>)</w:t>
            </w:r>
          </w:p>
        </w:tc>
        <w:tc>
          <w:tcPr>
            <w:tcW w:w="1515" w:type="pct"/>
            <w:tcBorders>
              <w:top w:val="single" w:sz="4" w:space="0" w:color="auto"/>
              <w:bottom w:val="double" w:sz="4" w:space="0" w:color="auto"/>
            </w:tcBorders>
            <w:vAlign w:val="center"/>
          </w:tcPr>
          <w:p w14:paraId="4B6EC024" w14:textId="77777777" w:rsidR="00E02E98" w:rsidRPr="002E4466" w:rsidRDefault="00C84B7C" w:rsidP="00D76D0D">
            <w:pPr>
              <w:jc w:val="center"/>
              <w:rPr>
                <w:rFonts w:ascii="Aptos" w:hAnsi="Aptos"/>
                <w:b/>
                <w:bCs/>
                <w:sz w:val="20"/>
                <w:szCs w:val="20"/>
              </w:rPr>
            </w:pPr>
            <w:r w:rsidRPr="002E4466">
              <w:rPr>
                <w:rFonts w:ascii="Aptos" w:hAnsi="Aptos"/>
                <w:b/>
                <w:bCs/>
                <w:sz w:val="20"/>
                <w:szCs w:val="20"/>
              </w:rPr>
              <w:t>Strain (%)</w:t>
            </w:r>
          </w:p>
        </w:tc>
      </w:tr>
      <w:tr w:rsidR="00E02E98" w:rsidRPr="002E4466" w14:paraId="1DABBCEF" w14:textId="77777777" w:rsidTr="00CC1B80">
        <w:trPr>
          <w:jc w:val="center"/>
        </w:trPr>
        <w:tc>
          <w:tcPr>
            <w:tcW w:w="1603" w:type="pct"/>
            <w:tcBorders>
              <w:top w:val="double" w:sz="4" w:space="0" w:color="auto"/>
            </w:tcBorders>
            <w:vAlign w:val="center"/>
          </w:tcPr>
          <w:p w14:paraId="63FB6C11" w14:textId="77777777" w:rsidR="00E02E98" w:rsidRPr="002E4466" w:rsidRDefault="00C84B7C" w:rsidP="00D76D0D">
            <w:pPr>
              <w:jc w:val="center"/>
              <w:rPr>
                <w:rFonts w:ascii="Aptos" w:hAnsi="Aptos"/>
                <w:sz w:val="20"/>
                <w:szCs w:val="20"/>
              </w:rPr>
            </w:pPr>
            <w:r w:rsidRPr="002E4466">
              <w:rPr>
                <w:rFonts w:ascii="Aptos" w:hAnsi="Aptos"/>
                <w:sz w:val="20"/>
                <w:szCs w:val="20"/>
              </w:rPr>
              <w:t>Steel</w:t>
            </w:r>
          </w:p>
        </w:tc>
        <w:tc>
          <w:tcPr>
            <w:tcW w:w="1883" w:type="pct"/>
            <w:tcBorders>
              <w:top w:val="double" w:sz="4" w:space="0" w:color="auto"/>
            </w:tcBorders>
            <w:vAlign w:val="center"/>
          </w:tcPr>
          <w:p w14:paraId="3F6DB5F2" w14:textId="77777777" w:rsidR="00E02E98" w:rsidRPr="002E4466" w:rsidRDefault="00C84B7C" w:rsidP="00D76D0D">
            <w:pPr>
              <w:jc w:val="center"/>
              <w:rPr>
                <w:rFonts w:ascii="Aptos" w:hAnsi="Aptos"/>
                <w:sz w:val="20"/>
                <w:szCs w:val="20"/>
              </w:rPr>
            </w:pPr>
            <w:r w:rsidRPr="002E4466">
              <w:rPr>
                <w:rFonts w:ascii="Aptos" w:hAnsi="Aptos"/>
                <w:sz w:val="20"/>
                <w:szCs w:val="20"/>
              </w:rPr>
              <w:t>250</w:t>
            </w:r>
          </w:p>
        </w:tc>
        <w:tc>
          <w:tcPr>
            <w:tcW w:w="1515" w:type="pct"/>
            <w:tcBorders>
              <w:top w:val="double" w:sz="4" w:space="0" w:color="auto"/>
            </w:tcBorders>
            <w:vAlign w:val="center"/>
          </w:tcPr>
          <w:p w14:paraId="6EE9E2B9" w14:textId="77777777" w:rsidR="00E02E98" w:rsidRPr="002E4466" w:rsidRDefault="00C84B7C" w:rsidP="00D76D0D">
            <w:pPr>
              <w:jc w:val="center"/>
              <w:rPr>
                <w:rFonts w:ascii="Aptos" w:hAnsi="Aptos"/>
                <w:sz w:val="20"/>
                <w:szCs w:val="20"/>
              </w:rPr>
            </w:pPr>
            <w:r w:rsidRPr="002E4466">
              <w:rPr>
                <w:rFonts w:ascii="Aptos" w:hAnsi="Aptos"/>
                <w:sz w:val="20"/>
                <w:szCs w:val="20"/>
              </w:rPr>
              <w:t>0.2</w:t>
            </w:r>
          </w:p>
        </w:tc>
      </w:tr>
      <w:tr w:rsidR="00E02E98" w:rsidRPr="002E4466" w14:paraId="341B13ED" w14:textId="77777777" w:rsidTr="00D76D0D">
        <w:trPr>
          <w:jc w:val="center"/>
        </w:trPr>
        <w:tc>
          <w:tcPr>
            <w:tcW w:w="1603" w:type="pct"/>
            <w:vAlign w:val="center"/>
          </w:tcPr>
          <w:p w14:paraId="607BDBB0" w14:textId="77777777" w:rsidR="00E02E98" w:rsidRPr="002E4466" w:rsidRDefault="00C84B7C" w:rsidP="00D76D0D">
            <w:pPr>
              <w:jc w:val="center"/>
              <w:rPr>
                <w:rFonts w:ascii="Aptos" w:hAnsi="Aptos"/>
                <w:sz w:val="20"/>
                <w:szCs w:val="20"/>
              </w:rPr>
            </w:pPr>
            <w:r w:rsidRPr="002E4466">
              <w:rPr>
                <w:rFonts w:ascii="Aptos" w:hAnsi="Aptos"/>
                <w:sz w:val="20"/>
                <w:szCs w:val="20"/>
              </w:rPr>
              <w:t>Aluminum</w:t>
            </w:r>
          </w:p>
        </w:tc>
        <w:tc>
          <w:tcPr>
            <w:tcW w:w="1883" w:type="pct"/>
            <w:vAlign w:val="center"/>
          </w:tcPr>
          <w:p w14:paraId="0AA7D7FE" w14:textId="77777777" w:rsidR="00E02E98" w:rsidRPr="002E4466" w:rsidRDefault="00C84B7C" w:rsidP="00D76D0D">
            <w:pPr>
              <w:jc w:val="center"/>
              <w:rPr>
                <w:rFonts w:ascii="Aptos" w:hAnsi="Aptos"/>
                <w:sz w:val="20"/>
                <w:szCs w:val="20"/>
              </w:rPr>
            </w:pPr>
            <w:r w:rsidRPr="002E4466">
              <w:rPr>
                <w:rFonts w:ascii="Aptos" w:hAnsi="Aptos"/>
                <w:sz w:val="20"/>
                <w:szCs w:val="20"/>
              </w:rPr>
              <w:t>150</w:t>
            </w:r>
          </w:p>
        </w:tc>
        <w:tc>
          <w:tcPr>
            <w:tcW w:w="1515" w:type="pct"/>
            <w:vAlign w:val="center"/>
          </w:tcPr>
          <w:p w14:paraId="6415D1B6" w14:textId="77777777" w:rsidR="00E02E98" w:rsidRPr="002E4466" w:rsidRDefault="00C84B7C" w:rsidP="00D76D0D">
            <w:pPr>
              <w:jc w:val="center"/>
              <w:rPr>
                <w:rFonts w:ascii="Aptos" w:hAnsi="Aptos"/>
                <w:sz w:val="20"/>
                <w:szCs w:val="20"/>
              </w:rPr>
            </w:pPr>
            <w:r w:rsidRPr="002E4466">
              <w:rPr>
                <w:rFonts w:ascii="Aptos" w:hAnsi="Aptos"/>
                <w:sz w:val="20"/>
                <w:szCs w:val="20"/>
              </w:rPr>
              <w:t>0.3</w:t>
            </w:r>
          </w:p>
        </w:tc>
      </w:tr>
      <w:tr w:rsidR="00E02E98" w:rsidRPr="002E4466" w14:paraId="062EB30A" w14:textId="77777777" w:rsidTr="00CC1B80">
        <w:trPr>
          <w:jc w:val="center"/>
        </w:trPr>
        <w:tc>
          <w:tcPr>
            <w:tcW w:w="1603" w:type="pct"/>
            <w:tcBorders>
              <w:bottom w:val="single" w:sz="4" w:space="0" w:color="auto"/>
            </w:tcBorders>
            <w:vAlign w:val="center"/>
          </w:tcPr>
          <w:p w14:paraId="0DD838A7" w14:textId="77777777" w:rsidR="00E02E98" w:rsidRPr="002E4466" w:rsidRDefault="00C84B7C" w:rsidP="00D76D0D">
            <w:pPr>
              <w:jc w:val="center"/>
              <w:rPr>
                <w:rFonts w:ascii="Aptos" w:hAnsi="Aptos"/>
                <w:sz w:val="20"/>
                <w:szCs w:val="20"/>
              </w:rPr>
            </w:pPr>
            <w:r w:rsidRPr="002E4466">
              <w:rPr>
                <w:rFonts w:ascii="Aptos" w:hAnsi="Aptos"/>
                <w:sz w:val="20"/>
                <w:szCs w:val="20"/>
              </w:rPr>
              <w:t>Concrete</w:t>
            </w:r>
          </w:p>
        </w:tc>
        <w:tc>
          <w:tcPr>
            <w:tcW w:w="1883" w:type="pct"/>
            <w:tcBorders>
              <w:bottom w:val="single" w:sz="4" w:space="0" w:color="auto"/>
            </w:tcBorders>
            <w:vAlign w:val="center"/>
          </w:tcPr>
          <w:p w14:paraId="3B021212" w14:textId="77777777" w:rsidR="00E02E98" w:rsidRPr="002E4466" w:rsidRDefault="00C84B7C" w:rsidP="00D76D0D">
            <w:pPr>
              <w:jc w:val="center"/>
              <w:rPr>
                <w:rFonts w:ascii="Aptos" w:hAnsi="Aptos"/>
                <w:sz w:val="20"/>
                <w:szCs w:val="20"/>
              </w:rPr>
            </w:pPr>
            <w:r w:rsidRPr="002E4466">
              <w:rPr>
                <w:rFonts w:ascii="Aptos" w:hAnsi="Aptos"/>
                <w:sz w:val="20"/>
                <w:szCs w:val="20"/>
              </w:rPr>
              <w:t>40</w:t>
            </w:r>
          </w:p>
        </w:tc>
        <w:tc>
          <w:tcPr>
            <w:tcW w:w="1515" w:type="pct"/>
            <w:tcBorders>
              <w:bottom w:val="single" w:sz="4" w:space="0" w:color="auto"/>
            </w:tcBorders>
            <w:vAlign w:val="center"/>
          </w:tcPr>
          <w:p w14:paraId="597C073E" w14:textId="77777777" w:rsidR="00E02E98" w:rsidRPr="002E4466" w:rsidRDefault="00C84B7C" w:rsidP="00D76D0D">
            <w:pPr>
              <w:jc w:val="center"/>
              <w:rPr>
                <w:rFonts w:ascii="Aptos" w:hAnsi="Aptos"/>
                <w:sz w:val="20"/>
                <w:szCs w:val="20"/>
              </w:rPr>
            </w:pPr>
            <w:r w:rsidRPr="002E4466">
              <w:rPr>
                <w:rFonts w:ascii="Aptos" w:hAnsi="Aptos"/>
                <w:sz w:val="20"/>
                <w:szCs w:val="20"/>
              </w:rPr>
              <w:t>0.05</w:t>
            </w:r>
          </w:p>
        </w:tc>
      </w:tr>
    </w:tbl>
    <w:p w14:paraId="48972E1F" w14:textId="2C0BB822" w:rsidR="00E02E98" w:rsidRPr="002E4466" w:rsidRDefault="00E02E98" w:rsidP="006253DB">
      <w:pPr>
        <w:rPr>
          <w:rFonts w:ascii="Aptos" w:hAnsi="Aptos"/>
          <w:sz w:val="20"/>
          <w:szCs w:val="20"/>
        </w:rPr>
      </w:pPr>
    </w:p>
    <w:p w14:paraId="6AD12A89" w14:textId="26A6D6D9" w:rsidR="00E02E98" w:rsidRPr="002E4466" w:rsidRDefault="00C84B7C" w:rsidP="0026189A">
      <w:pPr>
        <w:pStyle w:val="ListParagraph"/>
        <w:numPr>
          <w:ilvl w:val="0"/>
          <w:numId w:val="16"/>
        </w:numPr>
        <w:ind w:hanging="720"/>
        <w:rPr>
          <w:rFonts w:ascii="Aptos" w:hAnsi="Aptos"/>
          <w:b/>
          <w:bCs/>
          <w:sz w:val="20"/>
          <w:szCs w:val="20"/>
        </w:rPr>
      </w:pPr>
      <w:r w:rsidRPr="002E4466">
        <w:rPr>
          <w:rFonts w:ascii="Aptos" w:hAnsi="Aptos"/>
          <w:b/>
          <w:bCs/>
          <w:sz w:val="20"/>
          <w:szCs w:val="20"/>
        </w:rPr>
        <w:t>CONCLUSION</w:t>
      </w:r>
      <w:r w:rsidR="0026189A">
        <w:rPr>
          <w:rFonts w:ascii="Aptos" w:hAnsi="Aptos"/>
          <w:b/>
          <w:bCs/>
          <w:sz w:val="20"/>
          <w:szCs w:val="20"/>
        </w:rPr>
        <w:t xml:space="preserve"> AND RECOMMENDATIONS</w:t>
      </w:r>
    </w:p>
    <w:p w14:paraId="7137FCBE" w14:textId="77777777" w:rsidR="001762C9" w:rsidRPr="001762C9" w:rsidRDefault="001762C9" w:rsidP="001762C9">
      <w:pPr>
        <w:rPr>
          <w:rFonts w:ascii="Aptos" w:hAnsi="Aptos"/>
          <w:sz w:val="20"/>
          <w:szCs w:val="20"/>
        </w:rPr>
      </w:pPr>
      <w:r w:rsidRPr="001762C9">
        <w:rPr>
          <w:rFonts w:ascii="Aptos" w:hAnsi="Aptos"/>
          <w:sz w:val="20"/>
          <w:szCs w:val="20"/>
        </w:rPr>
        <w:t>The following conclusions were drawn from the study:</w:t>
      </w:r>
    </w:p>
    <w:p w14:paraId="7E821C6C" w14:textId="77777777" w:rsidR="001762C9" w:rsidRDefault="001762C9" w:rsidP="001762C9">
      <w:pPr>
        <w:pStyle w:val="ListParagraph"/>
        <w:numPr>
          <w:ilvl w:val="0"/>
          <w:numId w:val="14"/>
        </w:numPr>
        <w:jc w:val="both"/>
        <w:rPr>
          <w:rFonts w:ascii="Aptos" w:hAnsi="Aptos"/>
          <w:sz w:val="20"/>
          <w:szCs w:val="20"/>
        </w:rPr>
      </w:pPr>
      <w:r w:rsidRPr="001762C9">
        <w:rPr>
          <w:rFonts w:ascii="Aptos" w:hAnsi="Aptos"/>
          <w:sz w:val="20"/>
          <w:szCs w:val="20"/>
        </w:rPr>
        <w:lastRenderedPageBreak/>
        <w:t xml:space="preserve">The adopted methodology proved effective in </w:t>
      </w:r>
      <w:proofErr w:type="spellStart"/>
      <w:r w:rsidRPr="001762C9">
        <w:rPr>
          <w:rFonts w:ascii="Aptos" w:hAnsi="Aptos"/>
          <w:sz w:val="20"/>
          <w:szCs w:val="20"/>
        </w:rPr>
        <w:t>analysing</w:t>
      </w:r>
      <w:proofErr w:type="spellEnd"/>
      <w:r w:rsidRPr="001762C9">
        <w:rPr>
          <w:rFonts w:ascii="Aptos" w:hAnsi="Aptos"/>
          <w:sz w:val="20"/>
          <w:szCs w:val="20"/>
        </w:rPr>
        <w:t xml:space="preserve"> the engineering problem and produced results that are consistent with established theoretical and empirical findings.</w:t>
      </w:r>
    </w:p>
    <w:p w14:paraId="46189225" w14:textId="77777777" w:rsidR="001762C9" w:rsidRDefault="001762C9" w:rsidP="001762C9">
      <w:pPr>
        <w:pStyle w:val="ListParagraph"/>
        <w:numPr>
          <w:ilvl w:val="0"/>
          <w:numId w:val="14"/>
        </w:numPr>
        <w:jc w:val="both"/>
        <w:rPr>
          <w:rFonts w:ascii="Aptos" w:hAnsi="Aptos"/>
          <w:sz w:val="20"/>
          <w:szCs w:val="20"/>
        </w:rPr>
      </w:pPr>
      <w:r w:rsidRPr="001762C9">
        <w:rPr>
          <w:rFonts w:ascii="Aptos" w:hAnsi="Aptos"/>
          <w:sz w:val="20"/>
          <w:szCs w:val="20"/>
        </w:rPr>
        <w:t>The results obtained indicate that the proposed approach enhances system performance and reliability under the investigated conditions.</w:t>
      </w:r>
    </w:p>
    <w:p w14:paraId="7559AA59" w14:textId="3CC0A8CD" w:rsidR="00E02E98" w:rsidRPr="001762C9" w:rsidRDefault="001762C9" w:rsidP="001762C9">
      <w:pPr>
        <w:pStyle w:val="ListParagraph"/>
        <w:numPr>
          <w:ilvl w:val="0"/>
          <w:numId w:val="14"/>
        </w:numPr>
        <w:jc w:val="both"/>
        <w:rPr>
          <w:rFonts w:ascii="Aptos" w:hAnsi="Aptos"/>
          <w:sz w:val="20"/>
          <w:szCs w:val="20"/>
        </w:rPr>
      </w:pPr>
      <w:r w:rsidRPr="001762C9">
        <w:rPr>
          <w:rFonts w:ascii="Aptos" w:hAnsi="Aptos"/>
          <w:sz w:val="20"/>
          <w:szCs w:val="20"/>
        </w:rPr>
        <w:t>The study provides practical insights that can support engineering decision-making and serves as a useful reference for future research in related areas.</w:t>
      </w:r>
    </w:p>
    <w:p w14:paraId="0BE91DC8" w14:textId="08F72EBE" w:rsidR="00E02E98" w:rsidRPr="002E4466" w:rsidRDefault="00C84B7C" w:rsidP="006253DB">
      <w:pPr>
        <w:rPr>
          <w:rFonts w:ascii="Aptos" w:hAnsi="Aptos"/>
          <w:b/>
          <w:bCs/>
          <w:sz w:val="20"/>
          <w:szCs w:val="20"/>
        </w:rPr>
      </w:pPr>
      <w:r w:rsidRPr="002E4466">
        <w:rPr>
          <w:rFonts w:ascii="Aptos" w:hAnsi="Aptos"/>
          <w:b/>
          <w:bCs/>
          <w:sz w:val="20"/>
          <w:szCs w:val="20"/>
        </w:rPr>
        <w:t>REFERENCES</w:t>
      </w:r>
      <w:r w:rsidR="00D75D1B">
        <w:rPr>
          <w:rFonts w:ascii="Aptos" w:hAnsi="Aptos"/>
          <w:b/>
          <w:bCs/>
          <w:sz w:val="20"/>
          <w:szCs w:val="20"/>
        </w:rPr>
        <w:t xml:space="preserve"> (APA 7</w:t>
      </w:r>
      <w:r w:rsidR="00D75D1B" w:rsidRPr="00D75D1B">
        <w:rPr>
          <w:rFonts w:ascii="Aptos" w:hAnsi="Aptos"/>
          <w:b/>
          <w:bCs/>
          <w:sz w:val="20"/>
          <w:szCs w:val="20"/>
          <w:vertAlign w:val="superscript"/>
        </w:rPr>
        <w:t>TH</w:t>
      </w:r>
      <w:r w:rsidR="00D75D1B">
        <w:rPr>
          <w:rFonts w:ascii="Aptos" w:hAnsi="Aptos"/>
          <w:b/>
          <w:bCs/>
          <w:sz w:val="20"/>
          <w:szCs w:val="20"/>
        </w:rPr>
        <w:t xml:space="preserve"> EDITION)</w:t>
      </w:r>
      <w:bookmarkStart w:id="0" w:name="_GoBack"/>
      <w:bookmarkEnd w:id="0"/>
    </w:p>
    <w:p w14:paraId="36BAC7CC" w14:textId="6912E633" w:rsidR="0026189A" w:rsidRPr="0026189A" w:rsidRDefault="0026189A" w:rsidP="0026189A">
      <w:pPr>
        <w:jc w:val="both"/>
        <w:rPr>
          <w:rFonts w:ascii="Aptos" w:hAnsi="Aptos"/>
          <w:sz w:val="20"/>
          <w:szCs w:val="20"/>
        </w:rPr>
      </w:pPr>
      <w:proofErr w:type="spellStart"/>
      <w:proofErr w:type="gramStart"/>
      <w:r w:rsidRPr="0026189A">
        <w:rPr>
          <w:rFonts w:ascii="Aptos" w:hAnsi="Aptos"/>
          <w:sz w:val="20"/>
          <w:szCs w:val="20"/>
        </w:rPr>
        <w:t>Cervigni</w:t>
      </w:r>
      <w:proofErr w:type="spellEnd"/>
      <w:r w:rsidRPr="0026189A">
        <w:rPr>
          <w:rFonts w:ascii="Aptos" w:hAnsi="Aptos"/>
          <w:sz w:val="20"/>
          <w:szCs w:val="20"/>
        </w:rPr>
        <w:t xml:space="preserve">, R., Rogers, J. A., &amp; </w:t>
      </w:r>
      <w:proofErr w:type="spellStart"/>
      <w:r w:rsidRPr="0026189A">
        <w:rPr>
          <w:rFonts w:ascii="Aptos" w:hAnsi="Aptos"/>
          <w:sz w:val="20"/>
          <w:szCs w:val="20"/>
        </w:rPr>
        <w:t>Henrion</w:t>
      </w:r>
      <w:proofErr w:type="spellEnd"/>
      <w:r w:rsidRPr="0026189A">
        <w:rPr>
          <w:rFonts w:ascii="Aptos" w:hAnsi="Aptos"/>
          <w:sz w:val="20"/>
          <w:szCs w:val="20"/>
        </w:rPr>
        <w:t>, M. (2013).</w:t>
      </w:r>
      <w:proofErr w:type="gramEnd"/>
      <w:r w:rsidRPr="0026189A">
        <w:rPr>
          <w:rFonts w:ascii="Aptos" w:hAnsi="Aptos"/>
          <w:sz w:val="20"/>
          <w:szCs w:val="20"/>
        </w:rPr>
        <w:t xml:space="preserve"> </w:t>
      </w:r>
      <w:proofErr w:type="gramStart"/>
      <w:r w:rsidRPr="0026189A">
        <w:rPr>
          <w:rFonts w:ascii="Aptos" w:hAnsi="Aptos"/>
          <w:i/>
          <w:iCs/>
          <w:sz w:val="20"/>
          <w:szCs w:val="20"/>
        </w:rPr>
        <w:t>Low-carbon development and sustainable enterprise transformation in emerging economies</w:t>
      </w:r>
      <w:r w:rsidRPr="0026189A">
        <w:rPr>
          <w:rFonts w:ascii="Aptos" w:hAnsi="Aptos"/>
          <w:sz w:val="20"/>
          <w:szCs w:val="20"/>
        </w:rPr>
        <w:t>.</w:t>
      </w:r>
      <w:proofErr w:type="gramEnd"/>
      <w:r w:rsidRPr="0026189A">
        <w:rPr>
          <w:rFonts w:ascii="Aptos" w:hAnsi="Aptos"/>
          <w:sz w:val="20"/>
          <w:szCs w:val="20"/>
        </w:rPr>
        <w:t xml:space="preserve"> </w:t>
      </w:r>
      <w:proofErr w:type="gramStart"/>
      <w:r w:rsidRPr="0026189A">
        <w:rPr>
          <w:rFonts w:ascii="Aptos" w:hAnsi="Aptos"/>
          <w:sz w:val="20"/>
          <w:szCs w:val="20"/>
        </w:rPr>
        <w:t>Springer.</w:t>
      </w:r>
      <w:proofErr w:type="gramEnd"/>
      <w:r w:rsidRPr="0026189A">
        <w:rPr>
          <w:rFonts w:ascii="Aptos" w:hAnsi="Aptos"/>
          <w:sz w:val="20"/>
          <w:szCs w:val="20"/>
        </w:rPr>
        <w:t xml:space="preserve"> </w:t>
      </w:r>
      <w:hyperlink r:id="rId11" w:tgtFrame="_new" w:history="1">
        <w:r w:rsidRPr="0026189A">
          <w:rPr>
            <w:rStyle w:val="Hyperlink"/>
            <w:rFonts w:ascii="Aptos" w:hAnsi="Aptos"/>
            <w:sz w:val="20"/>
            <w:szCs w:val="20"/>
          </w:rPr>
          <w:t>https://doi.org/10.1596/978-0-8213-9925-5</w:t>
        </w:r>
      </w:hyperlink>
      <w:r w:rsidRPr="0026189A">
        <w:rPr>
          <w:rFonts w:ascii="Aptos" w:hAnsi="Aptos"/>
          <w:sz w:val="20"/>
          <w:szCs w:val="20"/>
        </w:rPr>
        <w:t xml:space="preserve"> </w:t>
      </w:r>
    </w:p>
    <w:p w14:paraId="368FB2C1" w14:textId="3B200D0B" w:rsidR="0026189A" w:rsidRPr="0026189A" w:rsidRDefault="0026189A" w:rsidP="0026189A">
      <w:pPr>
        <w:jc w:val="both"/>
        <w:rPr>
          <w:rFonts w:ascii="Aptos" w:hAnsi="Aptos"/>
          <w:sz w:val="20"/>
          <w:szCs w:val="20"/>
        </w:rPr>
      </w:pPr>
      <w:proofErr w:type="spellStart"/>
      <w:proofErr w:type="gramStart"/>
      <w:r w:rsidRPr="0026189A">
        <w:rPr>
          <w:rFonts w:ascii="Aptos" w:hAnsi="Aptos"/>
          <w:sz w:val="20"/>
          <w:szCs w:val="20"/>
        </w:rPr>
        <w:t>Odeyemi</w:t>
      </w:r>
      <w:proofErr w:type="spellEnd"/>
      <w:r w:rsidRPr="0026189A">
        <w:rPr>
          <w:rFonts w:ascii="Aptos" w:hAnsi="Aptos"/>
          <w:sz w:val="20"/>
          <w:szCs w:val="20"/>
        </w:rPr>
        <w:t xml:space="preserve">, S. O., </w:t>
      </w:r>
      <w:proofErr w:type="spellStart"/>
      <w:r w:rsidRPr="0026189A">
        <w:rPr>
          <w:rFonts w:ascii="Aptos" w:hAnsi="Aptos"/>
          <w:sz w:val="20"/>
          <w:szCs w:val="20"/>
        </w:rPr>
        <w:t>Durosinlorun</w:t>
      </w:r>
      <w:proofErr w:type="spellEnd"/>
      <w:r w:rsidRPr="0026189A">
        <w:rPr>
          <w:rFonts w:ascii="Aptos" w:hAnsi="Aptos"/>
          <w:sz w:val="20"/>
          <w:szCs w:val="20"/>
        </w:rPr>
        <w:t>, A. O., &amp; Wilson, U. N. (2024).</w:t>
      </w:r>
      <w:proofErr w:type="gramEnd"/>
      <w:r w:rsidRPr="0026189A">
        <w:rPr>
          <w:rFonts w:ascii="Aptos" w:hAnsi="Aptos"/>
          <w:sz w:val="20"/>
          <w:szCs w:val="20"/>
        </w:rPr>
        <w:t xml:space="preserve"> </w:t>
      </w:r>
      <w:proofErr w:type="gramStart"/>
      <w:r w:rsidRPr="0026189A">
        <w:rPr>
          <w:rFonts w:ascii="Aptos" w:hAnsi="Aptos"/>
          <w:sz w:val="20"/>
          <w:szCs w:val="20"/>
        </w:rPr>
        <w:t>Innovation capability and sustainable performance of small and medium enterprises in developing economies.</w:t>
      </w:r>
      <w:proofErr w:type="gramEnd"/>
      <w:r w:rsidRPr="0026189A">
        <w:rPr>
          <w:rFonts w:ascii="Aptos" w:hAnsi="Aptos"/>
          <w:sz w:val="20"/>
          <w:szCs w:val="20"/>
        </w:rPr>
        <w:t xml:space="preserve"> </w:t>
      </w:r>
      <w:r w:rsidRPr="0026189A">
        <w:rPr>
          <w:rFonts w:ascii="Aptos" w:hAnsi="Aptos"/>
          <w:i/>
          <w:iCs/>
          <w:sz w:val="20"/>
          <w:szCs w:val="20"/>
        </w:rPr>
        <w:t>International Journal of Entrepreneurship and Business Innovation, 12</w:t>
      </w:r>
      <w:r w:rsidRPr="0026189A">
        <w:rPr>
          <w:rFonts w:ascii="Aptos" w:hAnsi="Aptos"/>
          <w:sz w:val="20"/>
          <w:szCs w:val="20"/>
        </w:rPr>
        <w:t xml:space="preserve">(2), 423–430. https://doi.org/10.22059/IJEBI.2024.358739.1919 </w:t>
      </w:r>
    </w:p>
    <w:p w14:paraId="41C96131" w14:textId="216D58FB" w:rsidR="0026189A" w:rsidRPr="0026189A" w:rsidRDefault="0026189A" w:rsidP="0026189A">
      <w:pPr>
        <w:jc w:val="both"/>
        <w:rPr>
          <w:rFonts w:ascii="Aptos" w:hAnsi="Aptos"/>
          <w:sz w:val="20"/>
          <w:szCs w:val="20"/>
        </w:rPr>
      </w:pPr>
      <w:proofErr w:type="spellStart"/>
      <w:proofErr w:type="gramStart"/>
      <w:r w:rsidRPr="0026189A">
        <w:rPr>
          <w:rFonts w:ascii="Aptos" w:hAnsi="Aptos"/>
          <w:sz w:val="20"/>
          <w:szCs w:val="20"/>
        </w:rPr>
        <w:t>Sotannde</w:t>
      </w:r>
      <w:proofErr w:type="spellEnd"/>
      <w:r w:rsidRPr="0026189A">
        <w:rPr>
          <w:rFonts w:ascii="Aptos" w:hAnsi="Aptos"/>
          <w:sz w:val="20"/>
          <w:szCs w:val="20"/>
        </w:rPr>
        <w:t xml:space="preserve">, O. A., </w:t>
      </w:r>
      <w:proofErr w:type="spellStart"/>
      <w:r w:rsidRPr="0026189A">
        <w:rPr>
          <w:rFonts w:ascii="Aptos" w:hAnsi="Aptos"/>
          <w:sz w:val="20"/>
          <w:szCs w:val="20"/>
        </w:rPr>
        <w:t>Oluwadare</w:t>
      </w:r>
      <w:proofErr w:type="spellEnd"/>
      <w:r w:rsidRPr="0026189A">
        <w:rPr>
          <w:rFonts w:ascii="Aptos" w:hAnsi="Aptos"/>
          <w:sz w:val="20"/>
          <w:szCs w:val="20"/>
        </w:rPr>
        <w:t xml:space="preserve">, A. O., </w:t>
      </w:r>
      <w:proofErr w:type="spellStart"/>
      <w:r w:rsidRPr="0026189A">
        <w:rPr>
          <w:rFonts w:ascii="Aptos" w:hAnsi="Aptos"/>
          <w:sz w:val="20"/>
          <w:szCs w:val="20"/>
        </w:rPr>
        <w:t>Ogedoh</w:t>
      </w:r>
      <w:proofErr w:type="spellEnd"/>
      <w:r w:rsidRPr="0026189A">
        <w:rPr>
          <w:rFonts w:ascii="Aptos" w:hAnsi="Aptos"/>
          <w:sz w:val="20"/>
          <w:szCs w:val="20"/>
        </w:rPr>
        <w:t xml:space="preserve">, O., &amp; </w:t>
      </w:r>
      <w:proofErr w:type="spellStart"/>
      <w:r w:rsidRPr="0026189A">
        <w:rPr>
          <w:rFonts w:ascii="Aptos" w:hAnsi="Aptos"/>
          <w:sz w:val="20"/>
          <w:szCs w:val="20"/>
        </w:rPr>
        <w:t>Adeogun</w:t>
      </w:r>
      <w:proofErr w:type="spellEnd"/>
      <w:r w:rsidRPr="0026189A">
        <w:rPr>
          <w:rFonts w:ascii="Aptos" w:hAnsi="Aptos"/>
          <w:sz w:val="20"/>
          <w:szCs w:val="20"/>
        </w:rPr>
        <w:t>, P. F. (2012).</w:t>
      </w:r>
      <w:proofErr w:type="gramEnd"/>
      <w:r w:rsidRPr="0026189A">
        <w:rPr>
          <w:rFonts w:ascii="Aptos" w:hAnsi="Aptos"/>
          <w:sz w:val="20"/>
          <w:szCs w:val="20"/>
        </w:rPr>
        <w:t xml:space="preserve"> </w:t>
      </w:r>
      <w:proofErr w:type="gramStart"/>
      <w:r w:rsidRPr="0026189A">
        <w:rPr>
          <w:rFonts w:ascii="Aptos" w:hAnsi="Aptos"/>
          <w:sz w:val="20"/>
          <w:szCs w:val="20"/>
        </w:rPr>
        <w:t>Entrepreneurial resource utilization and enterprise sustainability among manufacturing firms in Nigeria.</w:t>
      </w:r>
      <w:proofErr w:type="gramEnd"/>
      <w:r w:rsidRPr="0026189A">
        <w:rPr>
          <w:rFonts w:ascii="Aptos" w:hAnsi="Aptos"/>
          <w:sz w:val="20"/>
          <w:szCs w:val="20"/>
        </w:rPr>
        <w:t xml:space="preserve"> </w:t>
      </w:r>
      <w:r w:rsidRPr="0026189A">
        <w:rPr>
          <w:rFonts w:ascii="Aptos" w:hAnsi="Aptos"/>
          <w:i/>
          <w:iCs/>
          <w:sz w:val="20"/>
          <w:szCs w:val="20"/>
        </w:rPr>
        <w:t>Journal of Management and Enterprise Development, 7</w:t>
      </w:r>
      <w:r w:rsidRPr="0026189A">
        <w:rPr>
          <w:rFonts w:ascii="Aptos" w:hAnsi="Aptos"/>
          <w:sz w:val="20"/>
          <w:szCs w:val="20"/>
        </w:rPr>
        <w:t xml:space="preserve">(6), 732–743. </w:t>
      </w:r>
    </w:p>
    <w:p w14:paraId="35125B0C" w14:textId="7711E9FB" w:rsidR="003E37AA" w:rsidRDefault="0026189A" w:rsidP="0026189A">
      <w:pPr>
        <w:jc w:val="both"/>
        <w:rPr>
          <w:rFonts w:ascii="Aptos" w:hAnsi="Aptos"/>
        </w:rPr>
        <w:sectPr w:rsidR="003E37AA" w:rsidSect="003E37AA">
          <w:type w:val="continuous"/>
          <w:pgSz w:w="11906" w:h="16838" w:code="9"/>
          <w:pgMar w:top="1440" w:right="1440" w:bottom="1440" w:left="1440" w:header="720" w:footer="720" w:gutter="0"/>
          <w:cols w:num="2" w:space="720"/>
          <w:docGrid w:linePitch="360"/>
        </w:sectPr>
      </w:pPr>
      <w:proofErr w:type="spellStart"/>
      <w:r w:rsidRPr="0026189A">
        <w:rPr>
          <w:rFonts w:ascii="Aptos" w:hAnsi="Aptos"/>
          <w:sz w:val="20"/>
          <w:szCs w:val="20"/>
        </w:rPr>
        <w:t>Yusoff</w:t>
      </w:r>
      <w:proofErr w:type="spellEnd"/>
      <w:r w:rsidRPr="0026189A">
        <w:rPr>
          <w:rFonts w:ascii="Aptos" w:hAnsi="Aptos"/>
          <w:sz w:val="20"/>
          <w:szCs w:val="20"/>
        </w:rPr>
        <w:t xml:space="preserve">, M., Abdul Hamid, N. H., </w:t>
      </w:r>
      <w:proofErr w:type="spellStart"/>
      <w:r w:rsidRPr="0026189A">
        <w:rPr>
          <w:rFonts w:ascii="Aptos" w:hAnsi="Aptos"/>
          <w:sz w:val="20"/>
          <w:szCs w:val="20"/>
        </w:rPr>
        <w:t>Arshad</w:t>
      </w:r>
      <w:proofErr w:type="spellEnd"/>
      <w:r w:rsidRPr="0026189A">
        <w:rPr>
          <w:rFonts w:ascii="Aptos" w:hAnsi="Aptos"/>
          <w:sz w:val="20"/>
          <w:szCs w:val="20"/>
        </w:rPr>
        <w:t xml:space="preserve">, A. K., </w:t>
      </w:r>
      <w:proofErr w:type="spellStart"/>
      <w:r w:rsidRPr="0026189A">
        <w:rPr>
          <w:rFonts w:ascii="Aptos" w:hAnsi="Aptos"/>
          <w:sz w:val="20"/>
          <w:szCs w:val="20"/>
        </w:rPr>
        <w:t>Mohd</w:t>
      </w:r>
      <w:proofErr w:type="spellEnd"/>
      <w:r w:rsidRPr="0026189A">
        <w:rPr>
          <w:rFonts w:ascii="Aptos" w:hAnsi="Aptos"/>
          <w:sz w:val="20"/>
          <w:szCs w:val="20"/>
        </w:rPr>
        <w:t xml:space="preserve"> </w:t>
      </w:r>
      <w:proofErr w:type="spellStart"/>
      <w:r w:rsidRPr="0026189A">
        <w:rPr>
          <w:rFonts w:ascii="Aptos" w:hAnsi="Aptos"/>
          <w:sz w:val="20"/>
          <w:szCs w:val="20"/>
        </w:rPr>
        <w:t>Ridzuan</w:t>
      </w:r>
      <w:proofErr w:type="spellEnd"/>
      <w:r w:rsidRPr="0026189A">
        <w:rPr>
          <w:rFonts w:ascii="Aptos" w:hAnsi="Aptos"/>
          <w:sz w:val="20"/>
          <w:szCs w:val="20"/>
        </w:rPr>
        <w:t xml:space="preserve">, A. R., &amp; </w:t>
      </w:r>
      <w:proofErr w:type="spellStart"/>
      <w:r w:rsidRPr="0026189A">
        <w:rPr>
          <w:rFonts w:ascii="Aptos" w:hAnsi="Aptos"/>
          <w:sz w:val="20"/>
          <w:szCs w:val="20"/>
        </w:rPr>
        <w:t>Awang</w:t>
      </w:r>
      <w:proofErr w:type="spellEnd"/>
      <w:r w:rsidRPr="0026189A">
        <w:rPr>
          <w:rFonts w:ascii="Aptos" w:hAnsi="Aptos"/>
          <w:sz w:val="20"/>
          <w:szCs w:val="20"/>
        </w:rPr>
        <w:t xml:space="preserve">, H. (2015). </w:t>
      </w:r>
      <w:proofErr w:type="gramStart"/>
      <w:r w:rsidRPr="0026189A">
        <w:rPr>
          <w:rFonts w:ascii="Aptos" w:hAnsi="Aptos"/>
          <w:sz w:val="20"/>
          <w:szCs w:val="20"/>
        </w:rPr>
        <w:t>Innovation management practices and organizational competitiveness in emerging markets.</w:t>
      </w:r>
      <w:proofErr w:type="gramEnd"/>
      <w:r w:rsidRPr="0026189A">
        <w:rPr>
          <w:rFonts w:ascii="Aptos" w:hAnsi="Aptos"/>
          <w:sz w:val="20"/>
          <w:szCs w:val="20"/>
        </w:rPr>
        <w:t xml:space="preserve"> </w:t>
      </w:r>
      <w:proofErr w:type="gramStart"/>
      <w:r w:rsidRPr="0026189A">
        <w:rPr>
          <w:rFonts w:ascii="Aptos" w:hAnsi="Aptos"/>
          <w:sz w:val="20"/>
          <w:szCs w:val="20"/>
        </w:rPr>
        <w:t xml:space="preserve">In </w:t>
      </w:r>
      <w:r w:rsidRPr="0026189A">
        <w:rPr>
          <w:rFonts w:ascii="Aptos" w:hAnsi="Aptos"/>
          <w:i/>
          <w:iCs/>
          <w:sz w:val="20"/>
          <w:szCs w:val="20"/>
        </w:rPr>
        <w:t>Proceedings of the International Conference on Entrepreneurship, Innovation and Enterprise Development</w:t>
      </w:r>
      <w:r w:rsidRPr="0026189A">
        <w:rPr>
          <w:rFonts w:ascii="Aptos" w:hAnsi="Aptos"/>
          <w:sz w:val="20"/>
          <w:szCs w:val="20"/>
        </w:rPr>
        <w:t xml:space="preserve"> (pp. 155–168).</w:t>
      </w:r>
      <w:proofErr w:type="gramEnd"/>
      <w:r w:rsidRPr="0026189A">
        <w:rPr>
          <w:rFonts w:ascii="Aptos" w:hAnsi="Aptos"/>
          <w:sz w:val="20"/>
          <w:szCs w:val="20"/>
        </w:rPr>
        <w:t xml:space="preserve"> </w:t>
      </w:r>
      <w:proofErr w:type="gramStart"/>
      <w:r w:rsidRPr="0026189A">
        <w:rPr>
          <w:rFonts w:ascii="Aptos" w:hAnsi="Aptos"/>
          <w:sz w:val="20"/>
          <w:szCs w:val="20"/>
        </w:rPr>
        <w:t>Springer.</w:t>
      </w:r>
      <w:proofErr w:type="gramEnd"/>
      <w:r w:rsidRPr="0026189A">
        <w:rPr>
          <w:rFonts w:ascii="Aptos" w:hAnsi="Aptos"/>
          <w:sz w:val="20"/>
          <w:szCs w:val="20"/>
        </w:rPr>
        <w:t xml:space="preserve"> </w:t>
      </w:r>
      <w:hyperlink r:id="rId12" w:tgtFrame="_new" w:history="1">
        <w:r w:rsidRPr="0026189A">
          <w:rPr>
            <w:rStyle w:val="Hyperlink"/>
            <w:rFonts w:ascii="Aptos" w:hAnsi="Aptos"/>
            <w:sz w:val="20"/>
            <w:szCs w:val="20"/>
          </w:rPr>
          <w:t>https://doi.org/10.1007/978-981-10-0155-0</w:t>
        </w:r>
      </w:hyperlink>
    </w:p>
    <w:p w14:paraId="797F806A" w14:textId="373D2795" w:rsidR="00E02E98" w:rsidRPr="006253DB" w:rsidRDefault="00E02E98" w:rsidP="00EE5BB2">
      <w:pPr>
        <w:rPr>
          <w:rFonts w:ascii="Aptos" w:hAnsi="Aptos"/>
        </w:rPr>
      </w:pPr>
    </w:p>
    <w:sectPr w:rsidR="00E02E98" w:rsidRPr="006253DB" w:rsidSect="00680F5C">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757C0" w14:textId="77777777" w:rsidR="00EB7007" w:rsidRDefault="00EB7007" w:rsidP="006D4199">
      <w:pPr>
        <w:spacing w:after="0" w:line="240" w:lineRule="auto"/>
      </w:pPr>
      <w:r>
        <w:separator/>
      </w:r>
    </w:p>
  </w:endnote>
  <w:endnote w:type="continuationSeparator" w:id="0">
    <w:p w14:paraId="29CB5C41" w14:textId="77777777" w:rsidR="00EB7007" w:rsidRDefault="00EB7007" w:rsidP="006D4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490CE" w14:textId="77777777" w:rsidR="00EB7007" w:rsidRDefault="00EB7007" w:rsidP="006D4199">
      <w:pPr>
        <w:spacing w:after="0" w:line="240" w:lineRule="auto"/>
      </w:pPr>
      <w:r>
        <w:separator/>
      </w:r>
    </w:p>
  </w:footnote>
  <w:footnote w:type="continuationSeparator" w:id="0">
    <w:p w14:paraId="17D37291" w14:textId="77777777" w:rsidR="00EB7007" w:rsidRDefault="00EB7007" w:rsidP="006D41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FD6B5" w14:textId="731E21D5" w:rsidR="00EB7007" w:rsidRDefault="00EB7007" w:rsidP="00CF0C0E">
    <w:pPr>
      <w:pStyle w:val="Header"/>
      <w:jc w:val="both"/>
    </w:pPr>
    <w:r w:rsidRPr="00295238">
      <w:rPr>
        <w:rFonts w:ascii="Aptos" w:hAnsi="Aptos"/>
        <w:i/>
        <w:iCs/>
      </w:rPr>
      <w:t>Note:</w:t>
    </w:r>
    <w:r>
      <w:rPr>
        <w:rFonts w:ascii="Aptos" w:hAnsi="Aptos"/>
        <w:i/>
        <w:iCs/>
      </w:rPr>
      <w:t xml:space="preserve"> A </w:t>
    </w:r>
    <w:r w:rsidRPr="00132DF9">
      <w:rPr>
        <w:rFonts w:ascii="Aptos" w:hAnsi="Aptos"/>
        <w:b/>
        <w:bCs/>
        <w:i/>
        <w:iCs/>
      </w:rPr>
      <w:t>title page</w:t>
    </w:r>
    <w:r>
      <w:rPr>
        <w:rFonts w:ascii="Aptos" w:hAnsi="Aptos"/>
        <w:i/>
        <w:iCs/>
      </w:rPr>
      <w:t xml:space="preserve"> should be provided in a separate file which will include the title, authors details, abstract and keywords.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64B2886"/>
    <w:multiLevelType w:val="hybridMultilevel"/>
    <w:tmpl w:val="68503706"/>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443948"/>
    <w:multiLevelType w:val="multilevel"/>
    <w:tmpl w:val="781EACC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19E63FA"/>
    <w:multiLevelType w:val="hybridMultilevel"/>
    <w:tmpl w:val="DCF07E86"/>
    <w:lvl w:ilvl="0" w:tplc="32684D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30C41CBC"/>
    <w:multiLevelType w:val="hybridMultilevel"/>
    <w:tmpl w:val="202A6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AF0A12"/>
    <w:multiLevelType w:val="hybridMultilevel"/>
    <w:tmpl w:val="AAEE016A"/>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88727A"/>
    <w:multiLevelType w:val="hybridMultilevel"/>
    <w:tmpl w:val="2990E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AB4334"/>
    <w:multiLevelType w:val="multilevel"/>
    <w:tmpl w:val="FD5EB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4"/>
  </w:num>
  <w:num w:numId="11">
    <w:abstractNumId w:val="10"/>
  </w:num>
  <w:num w:numId="12">
    <w:abstractNumId w:val="15"/>
  </w:num>
  <w:num w:numId="13">
    <w:abstractNumId w:val="11"/>
  </w:num>
  <w:num w:numId="14">
    <w:abstractNumId w:val="12"/>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33FC"/>
    <w:rsid w:val="00034616"/>
    <w:rsid w:val="0006063C"/>
    <w:rsid w:val="000E4846"/>
    <w:rsid w:val="00120B05"/>
    <w:rsid w:val="00132DF9"/>
    <w:rsid w:val="0015074B"/>
    <w:rsid w:val="001762C9"/>
    <w:rsid w:val="001F36C9"/>
    <w:rsid w:val="0026189A"/>
    <w:rsid w:val="0027450F"/>
    <w:rsid w:val="00287CD6"/>
    <w:rsid w:val="00292760"/>
    <w:rsid w:val="00295238"/>
    <w:rsid w:val="0029639D"/>
    <w:rsid w:val="002E4466"/>
    <w:rsid w:val="002E54FC"/>
    <w:rsid w:val="00316F22"/>
    <w:rsid w:val="00326F90"/>
    <w:rsid w:val="003A7F3D"/>
    <w:rsid w:val="003D4A06"/>
    <w:rsid w:val="003E37AA"/>
    <w:rsid w:val="00412BD5"/>
    <w:rsid w:val="00435E5E"/>
    <w:rsid w:val="004A0A12"/>
    <w:rsid w:val="004A3968"/>
    <w:rsid w:val="004B3224"/>
    <w:rsid w:val="004C1B68"/>
    <w:rsid w:val="005416F3"/>
    <w:rsid w:val="00567C79"/>
    <w:rsid w:val="005A238A"/>
    <w:rsid w:val="006253DB"/>
    <w:rsid w:val="0063290D"/>
    <w:rsid w:val="0065411D"/>
    <w:rsid w:val="006632D8"/>
    <w:rsid w:val="00680F5C"/>
    <w:rsid w:val="006B6510"/>
    <w:rsid w:val="006D4199"/>
    <w:rsid w:val="00747906"/>
    <w:rsid w:val="00752AC6"/>
    <w:rsid w:val="00756BB6"/>
    <w:rsid w:val="00757682"/>
    <w:rsid w:val="007E5F49"/>
    <w:rsid w:val="00844D9E"/>
    <w:rsid w:val="00862435"/>
    <w:rsid w:val="00934684"/>
    <w:rsid w:val="009571E5"/>
    <w:rsid w:val="00992230"/>
    <w:rsid w:val="00A73C63"/>
    <w:rsid w:val="00A97DB0"/>
    <w:rsid w:val="00AA1D8D"/>
    <w:rsid w:val="00AB2592"/>
    <w:rsid w:val="00AB2E4D"/>
    <w:rsid w:val="00AC5E37"/>
    <w:rsid w:val="00AE430D"/>
    <w:rsid w:val="00B31816"/>
    <w:rsid w:val="00B433ED"/>
    <w:rsid w:val="00B47730"/>
    <w:rsid w:val="00B52F05"/>
    <w:rsid w:val="00B936EC"/>
    <w:rsid w:val="00BE0DA5"/>
    <w:rsid w:val="00C63840"/>
    <w:rsid w:val="00C64337"/>
    <w:rsid w:val="00C84B7C"/>
    <w:rsid w:val="00CA51BF"/>
    <w:rsid w:val="00CB0664"/>
    <w:rsid w:val="00CC1B80"/>
    <w:rsid w:val="00CF0C0E"/>
    <w:rsid w:val="00D141E1"/>
    <w:rsid w:val="00D5178A"/>
    <w:rsid w:val="00D75D1B"/>
    <w:rsid w:val="00D76D0D"/>
    <w:rsid w:val="00DB6D95"/>
    <w:rsid w:val="00E02E98"/>
    <w:rsid w:val="00E8622D"/>
    <w:rsid w:val="00EA2D79"/>
    <w:rsid w:val="00EB7007"/>
    <w:rsid w:val="00ED75B1"/>
    <w:rsid w:val="00EE5BB2"/>
    <w:rsid w:val="00FB58B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5A238A"/>
    <w:rPr>
      <w:color w:val="666666"/>
    </w:rPr>
  </w:style>
  <w:style w:type="paragraph" w:styleId="BalloonText">
    <w:name w:val="Balloon Text"/>
    <w:basedOn w:val="Normal"/>
    <w:link w:val="BalloonTextChar"/>
    <w:uiPriority w:val="99"/>
    <w:semiHidden/>
    <w:unhideWhenUsed/>
    <w:rsid w:val="00EB7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007"/>
    <w:rPr>
      <w:rFonts w:ascii="Tahoma" w:hAnsi="Tahoma" w:cs="Tahoma"/>
      <w:sz w:val="16"/>
      <w:szCs w:val="16"/>
    </w:rPr>
  </w:style>
  <w:style w:type="character" w:styleId="Hyperlink">
    <w:name w:val="Hyperlink"/>
    <w:basedOn w:val="DefaultParagraphFont"/>
    <w:uiPriority w:val="99"/>
    <w:unhideWhenUsed/>
    <w:rsid w:val="002618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5A238A"/>
    <w:rPr>
      <w:color w:val="666666"/>
    </w:rPr>
  </w:style>
  <w:style w:type="paragraph" w:styleId="BalloonText">
    <w:name w:val="Balloon Text"/>
    <w:basedOn w:val="Normal"/>
    <w:link w:val="BalloonTextChar"/>
    <w:uiPriority w:val="99"/>
    <w:semiHidden/>
    <w:unhideWhenUsed/>
    <w:rsid w:val="00EB7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007"/>
    <w:rPr>
      <w:rFonts w:ascii="Tahoma" w:hAnsi="Tahoma" w:cs="Tahoma"/>
      <w:sz w:val="16"/>
      <w:szCs w:val="16"/>
    </w:rPr>
  </w:style>
  <w:style w:type="character" w:styleId="Hyperlink">
    <w:name w:val="Hyperlink"/>
    <w:basedOn w:val="DefaultParagraphFont"/>
    <w:uiPriority w:val="99"/>
    <w:unhideWhenUsed/>
    <w:rsid w:val="002618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844077">
      <w:bodyDiv w:val="1"/>
      <w:marLeft w:val="0"/>
      <w:marRight w:val="0"/>
      <w:marTop w:val="0"/>
      <w:marBottom w:val="0"/>
      <w:divBdr>
        <w:top w:val="none" w:sz="0" w:space="0" w:color="auto"/>
        <w:left w:val="none" w:sz="0" w:space="0" w:color="auto"/>
        <w:bottom w:val="none" w:sz="0" w:space="0" w:color="auto"/>
        <w:right w:val="none" w:sz="0" w:space="0" w:color="auto"/>
      </w:divBdr>
    </w:div>
    <w:div w:id="429814963">
      <w:bodyDiv w:val="1"/>
      <w:marLeft w:val="0"/>
      <w:marRight w:val="0"/>
      <w:marTop w:val="0"/>
      <w:marBottom w:val="0"/>
      <w:divBdr>
        <w:top w:val="none" w:sz="0" w:space="0" w:color="auto"/>
        <w:left w:val="none" w:sz="0" w:space="0" w:color="auto"/>
        <w:bottom w:val="none" w:sz="0" w:space="0" w:color="auto"/>
        <w:right w:val="none" w:sz="0" w:space="0" w:color="auto"/>
      </w:divBdr>
      <w:divsChild>
        <w:div w:id="631179672">
          <w:marLeft w:val="0"/>
          <w:marRight w:val="0"/>
          <w:marTop w:val="0"/>
          <w:marBottom w:val="0"/>
          <w:divBdr>
            <w:top w:val="none" w:sz="0" w:space="0" w:color="auto"/>
            <w:left w:val="none" w:sz="0" w:space="0" w:color="auto"/>
            <w:bottom w:val="none" w:sz="0" w:space="0" w:color="auto"/>
            <w:right w:val="none" w:sz="0" w:space="0" w:color="auto"/>
          </w:divBdr>
          <w:divsChild>
            <w:div w:id="1803112361">
              <w:marLeft w:val="0"/>
              <w:marRight w:val="0"/>
              <w:marTop w:val="0"/>
              <w:marBottom w:val="0"/>
              <w:divBdr>
                <w:top w:val="none" w:sz="0" w:space="0" w:color="auto"/>
                <w:left w:val="none" w:sz="0" w:space="0" w:color="auto"/>
                <w:bottom w:val="none" w:sz="0" w:space="0" w:color="auto"/>
                <w:right w:val="none" w:sz="0" w:space="0" w:color="auto"/>
              </w:divBdr>
              <w:divsChild>
                <w:div w:id="1763259402">
                  <w:marLeft w:val="0"/>
                  <w:marRight w:val="0"/>
                  <w:marTop w:val="0"/>
                  <w:marBottom w:val="0"/>
                  <w:divBdr>
                    <w:top w:val="none" w:sz="0" w:space="0" w:color="auto"/>
                    <w:left w:val="none" w:sz="0" w:space="0" w:color="auto"/>
                    <w:bottom w:val="none" w:sz="0" w:space="0" w:color="auto"/>
                    <w:right w:val="none" w:sz="0" w:space="0" w:color="auto"/>
                  </w:divBdr>
                  <w:divsChild>
                    <w:div w:id="749812446">
                      <w:marLeft w:val="0"/>
                      <w:marRight w:val="0"/>
                      <w:marTop w:val="0"/>
                      <w:marBottom w:val="0"/>
                      <w:divBdr>
                        <w:top w:val="none" w:sz="0" w:space="0" w:color="auto"/>
                        <w:left w:val="none" w:sz="0" w:space="0" w:color="auto"/>
                        <w:bottom w:val="none" w:sz="0" w:space="0" w:color="auto"/>
                        <w:right w:val="none" w:sz="0" w:space="0" w:color="auto"/>
                      </w:divBdr>
                      <w:divsChild>
                        <w:div w:id="285238774">
                          <w:marLeft w:val="0"/>
                          <w:marRight w:val="0"/>
                          <w:marTop w:val="0"/>
                          <w:marBottom w:val="0"/>
                          <w:divBdr>
                            <w:top w:val="none" w:sz="0" w:space="0" w:color="auto"/>
                            <w:left w:val="none" w:sz="0" w:space="0" w:color="auto"/>
                            <w:bottom w:val="none" w:sz="0" w:space="0" w:color="auto"/>
                            <w:right w:val="none" w:sz="0" w:space="0" w:color="auto"/>
                          </w:divBdr>
                          <w:divsChild>
                            <w:div w:id="295336815">
                              <w:marLeft w:val="0"/>
                              <w:marRight w:val="0"/>
                              <w:marTop w:val="0"/>
                              <w:marBottom w:val="0"/>
                              <w:divBdr>
                                <w:top w:val="none" w:sz="0" w:space="0" w:color="auto"/>
                                <w:left w:val="none" w:sz="0" w:space="0" w:color="auto"/>
                                <w:bottom w:val="none" w:sz="0" w:space="0" w:color="auto"/>
                                <w:right w:val="none" w:sz="0" w:space="0" w:color="auto"/>
                              </w:divBdr>
                              <w:divsChild>
                                <w:div w:id="1869176849">
                                  <w:marLeft w:val="0"/>
                                  <w:marRight w:val="0"/>
                                  <w:marTop w:val="0"/>
                                  <w:marBottom w:val="0"/>
                                  <w:divBdr>
                                    <w:top w:val="none" w:sz="0" w:space="0" w:color="auto"/>
                                    <w:left w:val="none" w:sz="0" w:space="0" w:color="auto"/>
                                    <w:bottom w:val="none" w:sz="0" w:space="0" w:color="auto"/>
                                    <w:right w:val="none" w:sz="0" w:space="0" w:color="auto"/>
                                  </w:divBdr>
                                  <w:divsChild>
                                    <w:div w:id="2126269558">
                                      <w:marLeft w:val="0"/>
                                      <w:marRight w:val="0"/>
                                      <w:marTop w:val="0"/>
                                      <w:marBottom w:val="0"/>
                                      <w:divBdr>
                                        <w:top w:val="none" w:sz="0" w:space="0" w:color="auto"/>
                                        <w:left w:val="none" w:sz="0" w:space="0" w:color="auto"/>
                                        <w:bottom w:val="none" w:sz="0" w:space="0" w:color="auto"/>
                                        <w:right w:val="none" w:sz="0" w:space="0" w:color="auto"/>
                                      </w:divBdr>
                                      <w:divsChild>
                                        <w:div w:id="1782068733">
                                          <w:marLeft w:val="0"/>
                                          <w:marRight w:val="0"/>
                                          <w:marTop w:val="0"/>
                                          <w:marBottom w:val="0"/>
                                          <w:divBdr>
                                            <w:top w:val="none" w:sz="0" w:space="0" w:color="auto"/>
                                            <w:left w:val="none" w:sz="0" w:space="0" w:color="auto"/>
                                            <w:bottom w:val="none" w:sz="0" w:space="0" w:color="auto"/>
                                            <w:right w:val="none" w:sz="0" w:space="0" w:color="auto"/>
                                          </w:divBdr>
                                          <w:divsChild>
                                            <w:div w:id="1760638909">
                                              <w:marLeft w:val="0"/>
                                              <w:marRight w:val="0"/>
                                              <w:marTop w:val="0"/>
                                              <w:marBottom w:val="0"/>
                                              <w:divBdr>
                                                <w:top w:val="none" w:sz="0" w:space="0" w:color="auto"/>
                                                <w:left w:val="none" w:sz="0" w:space="0" w:color="auto"/>
                                                <w:bottom w:val="none" w:sz="0" w:space="0" w:color="auto"/>
                                                <w:right w:val="none" w:sz="0" w:space="0" w:color="auto"/>
                                              </w:divBdr>
                                              <w:divsChild>
                                                <w:div w:id="1674262641">
                                                  <w:marLeft w:val="0"/>
                                                  <w:marRight w:val="0"/>
                                                  <w:marTop w:val="0"/>
                                                  <w:marBottom w:val="0"/>
                                                  <w:divBdr>
                                                    <w:top w:val="none" w:sz="0" w:space="0" w:color="auto"/>
                                                    <w:left w:val="none" w:sz="0" w:space="0" w:color="auto"/>
                                                    <w:bottom w:val="none" w:sz="0" w:space="0" w:color="auto"/>
                                                    <w:right w:val="none" w:sz="0" w:space="0" w:color="auto"/>
                                                  </w:divBdr>
                                                  <w:divsChild>
                                                    <w:div w:id="1387101402">
                                                      <w:marLeft w:val="0"/>
                                                      <w:marRight w:val="0"/>
                                                      <w:marTop w:val="0"/>
                                                      <w:marBottom w:val="0"/>
                                                      <w:divBdr>
                                                        <w:top w:val="none" w:sz="0" w:space="0" w:color="auto"/>
                                                        <w:left w:val="none" w:sz="0" w:space="0" w:color="auto"/>
                                                        <w:bottom w:val="none" w:sz="0" w:space="0" w:color="auto"/>
                                                        <w:right w:val="none" w:sz="0" w:space="0" w:color="auto"/>
                                                      </w:divBdr>
                                                      <w:divsChild>
                                                        <w:div w:id="1650666878">
                                                          <w:marLeft w:val="0"/>
                                                          <w:marRight w:val="0"/>
                                                          <w:marTop w:val="0"/>
                                                          <w:marBottom w:val="0"/>
                                                          <w:divBdr>
                                                            <w:top w:val="none" w:sz="0" w:space="0" w:color="auto"/>
                                                            <w:left w:val="none" w:sz="0" w:space="0" w:color="auto"/>
                                                            <w:bottom w:val="none" w:sz="0" w:space="0" w:color="auto"/>
                                                            <w:right w:val="none" w:sz="0" w:space="0" w:color="auto"/>
                                                          </w:divBdr>
                                                          <w:divsChild>
                                                            <w:div w:id="294680073">
                                                              <w:marLeft w:val="0"/>
                                                              <w:marRight w:val="0"/>
                                                              <w:marTop w:val="0"/>
                                                              <w:marBottom w:val="0"/>
                                                              <w:divBdr>
                                                                <w:top w:val="none" w:sz="0" w:space="0" w:color="auto"/>
                                                                <w:left w:val="none" w:sz="0" w:space="0" w:color="auto"/>
                                                                <w:bottom w:val="none" w:sz="0" w:space="0" w:color="auto"/>
                                                                <w:right w:val="none" w:sz="0" w:space="0" w:color="auto"/>
                                                              </w:divBdr>
                                                              <w:divsChild>
                                                                <w:div w:id="741834391">
                                                                  <w:marLeft w:val="0"/>
                                                                  <w:marRight w:val="0"/>
                                                                  <w:marTop w:val="0"/>
                                                                  <w:marBottom w:val="0"/>
                                                                  <w:divBdr>
                                                                    <w:top w:val="none" w:sz="0" w:space="0" w:color="auto"/>
                                                                    <w:left w:val="none" w:sz="0" w:space="0" w:color="auto"/>
                                                                    <w:bottom w:val="none" w:sz="0" w:space="0" w:color="auto"/>
                                                                    <w:right w:val="none" w:sz="0" w:space="0" w:color="auto"/>
                                                                  </w:divBdr>
                                                                  <w:divsChild>
                                                                    <w:div w:id="7911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705805">
                                          <w:marLeft w:val="0"/>
                                          <w:marRight w:val="0"/>
                                          <w:marTop w:val="0"/>
                                          <w:marBottom w:val="0"/>
                                          <w:divBdr>
                                            <w:top w:val="none" w:sz="0" w:space="0" w:color="auto"/>
                                            <w:left w:val="none" w:sz="0" w:space="0" w:color="auto"/>
                                            <w:bottom w:val="none" w:sz="0" w:space="0" w:color="auto"/>
                                            <w:right w:val="none" w:sz="0" w:space="0" w:color="auto"/>
                                          </w:divBdr>
                                          <w:divsChild>
                                            <w:div w:id="1381900400">
                                              <w:marLeft w:val="0"/>
                                              <w:marRight w:val="0"/>
                                              <w:marTop w:val="0"/>
                                              <w:marBottom w:val="0"/>
                                              <w:divBdr>
                                                <w:top w:val="none" w:sz="0" w:space="0" w:color="auto"/>
                                                <w:left w:val="none" w:sz="0" w:space="0" w:color="auto"/>
                                                <w:bottom w:val="none" w:sz="0" w:space="0" w:color="auto"/>
                                                <w:right w:val="none" w:sz="0" w:space="0" w:color="auto"/>
                                              </w:divBdr>
                                              <w:divsChild>
                                                <w:div w:id="714235045">
                                                  <w:marLeft w:val="0"/>
                                                  <w:marRight w:val="0"/>
                                                  <w:marTop w:val="0"/>
                                                  <w:marBottom w:val="0"/>
                                                  <w:divBdr>
                                                    <w:top w:val="none" w:sz="0" w:space="0" w:color="auto"/>
                                                    <w:left w:val="none" w:sz="0" w:space="0" w:color="auto"/>
                                                    <w:bottom w:val="none" w:sz="0" w:space="0" w:color="auto"/>
                                                    <w:right w:val="none" w:sz="0" w:space="0" w:color="auto"/>
                                                  </w:divBdr>
                                                  <w:divsChild>
                                                    <w:div w:id="1639456494">
                                                      <w:marLeft w:val="0"/>
                                                      <w:marRight w:val="0"/>
                                                      <w:marTop w:val="0"/>
                                                      <w:marBottom w:val="0"/>
                                                      <w:divBdr>
                                                        <w:top w:val="none" w:sz="0" w:space="0" w:color="auto"/>
                                                        <w:left w:val="none" w:sz="0" w:space="0" w:color="auto"/>
                                                        <w:bottom w:val="none" w:sz="0" w:space="0" w:color="auto"/>
                                                        <w:right w:val="none" w:sz="0" w:space="0" w:color="auto"/>
                                                      </w:divBdr>
                                                      <w:divsChild>
                                                        <w:div w:id="371853108">
                                                          <w:marLeft w:val="0"/>
                                                          <w:marRight w:val="0"/>
                                                          <w:marTop w:val="0"/>
                                                          <w:marBottom w:val="0"/>
                                                          <w:divBdr>
                                                            <w:top w:val="none" w:sz="0" w:space="0" w:color="auto"/>
                                                            <w:left w:val="none" w:sz="0" w:space="0" w:color="auto"/>
                                                            <w:bottom w:val="none" w:sz="0" w:space="0" w:color="auto"/>
                                                            <w:right w:val="none" w:sz="0" w:space="0" w:color="auto"/>
                                                          </w:divBdr>
                                                          <w:divsChild>
                                                            <w:div w:id="684208802">
                                                              <w:marLeft w:val="0"/>
                                                              <w:marRight w:val="0"/>
                                                              <w:marTop w:val="0"/>
                                                              <w:marBottom w:val="0"/>
                                                              <w:divBdr>
                                                                <w:top w:val="none" w:sz="0" w:space="0" w:color="auto"/>
                                                                <w:left w:val="none" w:sz="0" w:space="0" w:color="auto"/>
                                                                <w:bottom w:val="none" w:sz="0" w:space="0" w:color="auto"/>
                                                                <w:right w:val="none" w:sz="0" w:space="0" w:color="auto"/>
                                                              </w:divBdr>
                                                              <w:divsChild>
                                                                <w:div w:id="1012294664">
                                                                  <w:marLeft w:val="0"/>
                                                                  <w:marRight w:val="0"/>
                                                                  <w:marTop w:val="0"/>
                                                                  <w:marBottom w:val="0"/>
                                                                  <w:divBdr>
                                                                    <w:top w:val="none" w:sz="0" w:space="0" w:color="auto"/>
                                                                    <w:left w:val="none" w:sz="0" w:space="0" w:color="auto"/>
                                                                    <w:bottom w:val="none" w:sz="0" w:space="0" w:color="auto"/>
                                                                    <w:right w:val="none" w:sz="0" w:space="0" w:color="auto"/>
                                                                  </w:divBdr>
                                                                  <w:divsChild>
                                                                    <w:div w:id="116065572">
                                                                      <w:marLeft w:val="0"/>
                                                                      <w:marRight w:val="0"/>
                                                                      <w:marTop w:val="0"/>
                                                                      <w:marBottom w:val="0"/>
                                                                      <w:divBdr>
                                                                        <w:top w:val="none" w:sz="0" w:space="0" w:color="auto"/>
                                                                        <w:left w:val="none" w:sz="0" w:space="0" w:color="auto"/>
                                                                        <w:bottom w:val="none" w:sz="0" w:space="0" w:color="auto"/>
                                                                        <w:right w:val="none" w:sz="0" w:space="0" w:color="auto"/>
                                                                      </w:divBdr>
                                                                      <w:divsChild>
                                                                        <w:div w:id="1549151278">
                                                                          <w:marLeft w:val="0"/>
                                                                          <w:marRight w:val="0"/>
                                                                          <w:marTop w:val="0"/>
                                                                          <w:marBottom w:val="0"/>
                                                                          <w:divBdr>
                                                                            <w:top w:val="none" w:sz="0" w:space="0" w:color="auto"/>
                                                                            <w:left w:val="none" w:sz="0" w:space="0" w:color="auto"/>
                                                                            <w:bottom w:val="none" w:sz="0" w:space="0" w:color="auto"/>
                                                                            <w:right w:val="none" w:sz="0" w:space="0" w:color="auto"/>
                                                                          </w:divBdr>
                                                                          <w:divsChild>
                                                                            <w:div w:id="2044789829">
                                                                              <w:marLeft w:val="0"/>
                                                                              <w:marRight w:val="0"/>
                                                                              <w:marTop w:val="0"/>
                                                                              <w:marBottom w:val="0"/>
                                                                              <w:divBdr>
                                                                                <w:top w:val="none" w:sz="0" w:space="0" w:color="auto"/>
                                                                                <w:left w:val="none" w:sz="0" w:space="0" w:color="auto"/>
                                                                                <w:bottom w:val="none" w:sz="0" w:space="0" w:color="auto"/>
                                                                                <w:right w:val="none" w:sz="0" w:space="0" w:color="auto"/>
                                                                              </w:divBdr>
                                                                              <w:divsChild>
                                                                                <w:div w:id="1198930985">
                                                                                  <w:marLeft w:val="0"/>
                                                                                  <w:marRight w:val="0"/>
                                                                                  <w:marTop w:val="0"/>
                                                                                  <w:marBottom w:val="0"/>
                                                                                  <w:divBdr>
                                                                                    <w:top w:val="none" w:sz="0" w:space="0" w:color="auto"/>
                                                                                    <w:left w:val="none" w:sz="0" w:space="0" w:color="auto"/>
                                                                                    <w:bottom w:val="none" w:sz="0" w:space="0" w:color="auto"/>
                                                                                    <w:right w:val="none" w:sz="0" w:space="0" w:color="auto"/>
                                                                                  </w:divBdr>
                                                                                  <w:divsChild>
                                                                                    <w:div w:id="110129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7821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007/978-981-10-015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596/978-0-8213-9925-5" TargetMode="Externa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1B965-AA84-4D8D-AA05-49E00628A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2549</Words>
  <Characters>14532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Hp</cp:lastModifiedBy>
  <cp:revision>3</cp:revision>
  <dcterms:created xsi:type="dcterms:W3CDTF">2026-05-08T05:30:00Z</dcterms:created>
  <dcterms:modified xsi:type="dcterms:W3CDTF">2026-05-08T06:04:00Z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4e04545c-d37f-4403-8589-c927aa40aed7</vt:lpwstr>
  </property>
  <property fmtid="{D5CDD505-2E9C-101B-9397-08002B2CF9AE}" pid="3" name="Mendeley Document_1">
    <vt:lpwstr>True</vt:lpwstr>
  </property>
  <property fmtid="{D5CDD505-2E9C-101B-9397-08002B2CF9AE}" pid="4" name="Mendeley Unique User Id_1">
    <vt:lpwstr>1b9e2e78-f0d1-3ecf-bac7-db42eec717ee</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